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471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https://mcp.opencaselaw.ch/entscheid/bge_1_I_471</w:t>
      </w:r>
    </w:p>
    <w:p>
      <w:r>
        <w:t>FR: ATF 1 I 471</w:t>
      </w:r>
    </w:p>
    <w:p>
      <w:r>
        <w:t>IT: DTF 1 I 471</w:t>
      </w:r>
    </w:p>
    <w:p>
      <w:pPr>
        <w:pStyle w:val="Heading2"/>
      </w:pPr>
      <w:r>
        <w:t>Volltext</w:t>
      </w:r>
    </w:p>
    <w:p>
      <w:r>
        <w:t>I. Abtretung von Privatrechten. No 124 u. 125. 471 Ha deciso e decide : E ammessa l'istanza deI signor Avvocato Bassano Rusca, e quindi per la seconda stima deI terreno ond'egli venne espropriato subentreranno, al posto dei Membri ordinarj della Commissione di Stima, i relativi Supplenti. 8. Verfahren und Befugnisse der Schatzungskommissionen. Mode de proceder et competences des commissions d'estimation; 125. ,ss e f cf) { u 13 '0 er b u n '0 e ~ g e xi cf) tl i cf) e n sr 0 m: mifftcn ~ur 'sseauflicf)t1gung ber • .sg. 11)urbc öl1)ijcf)en bem @b~rof\riaten unD ber @tfen'6a~ltgefeUfcf)aft 11 in (:!de'oigung ber altl5 bem @b~ro~riationgl)erfa'f)ren 'f)errü~ren'oett :Ilifferett5enll . folgenber mertrag a'bgefcf)foffen: 472 B. Civilrechtspflege. 1. ;tlie @ifenba~ngefellfd}aft übernimmt b~n meerri Den mitter~ näd}tlid}en 5t~eH feineB ~derB beim ~aufe um 14 ~tB+ ~er ~uabratfun j 2. Die übrigen ~bfd}nitte OReben red}tB unD rintB Der ma~n) unD ~b~ang be~äH meerH. ;tlagegen ber-\&gt;~id}tet fid} Die mal}n~ gefellfd}aft : a) ;tlemfeIben' für jeben ~uaDratfuu DeB ZanbeB, auf ltleId}em meben auBgefd}'fagen ltlerben müffen, .ol}ne Dau baB ZanD nad}~ ~er ~ur .. mal}n berltlenbet ltlürbe, (748 ~uabratfun) ~el}n mawen ~u berguten; b) bemfeThen .olierl}a'fli unb untetl}a'fli Deg .lBiabutteB über Den ~ad} 3U ben H)m übrig b'feibenben ~fd}nitten über Den mad} etd}ene ~re~nnge in einer ?Breite bon 2 1/2 ~uu ~u legen, auf ltleIef)en, ltlte big~er, bel' Uebergang in Die meben bcltlertftelligt ltlcrb elt tann; c) Die auB biefer .lBereinbarung für ~rn. meerIi entfallenDen @Summen ltlerDen im Wlonat ~obembet 1874 ol}ne ,Sing be3al}H. C. Wlit @ingabe bom 15. ~tH biefeB .sa~teB gelangte meerH (tn Die (6ef)a~unggfommiffion unD ftellte geftü~t auf Die me~ ~au-\&gt;tung, Dan fÜt Den ?Baf)nbau ltleit mel}t ZanD 1n &amp;nf-\&gt;ruef) genommen ltlOtDen fei, arg ~ran unD ~uB-\&gt;fäl}lung b~tgefel}en f;alien, ltlODurd} einetfeitB bermel}tte .sltCOnbenien~ für bag ~aug cntftel}e unD anberfeitB ber &amp;bfd}nitt lintB nid}t mel}t ltlie bie @Sef)a~ungBtommiffion angenommen l}abe, 6500 (2~aDratfuu! "fonD ern nut noef) 4837 ~uaDratfuu l}afte, forgenDe megel}ten : L ;tlan if)m Det Wlel}rbebatf DeB ZanDeB 3u 17 ~tB. ~er ~uaDtatfun 6eöal)1t ltletbe; 2. bau ll)m fÜt Die erl}ßf)te Snconbenien~ eine @ntfd}äbigung bon 800 m. 3utomme j • 3. ban bel' &amp;bfd}nitt HnfB Det mal}n bon Der GSefellfd}aft 3u 1 7 ~tB. -\&gt;er ~uaDratfun übernommen ltletbe; 4. bau HingB DeB;tlammeB auf bel' @Seite gegen DaB ~auB bie ~efeUfd}aft fÜt gel}ßrigen ?lliafferab~uu forge ltlie fef)~n im etften Urtf)eife auBgef-\&gt;roef)en unD nun Do-\&gt;-\&gt;elt ~otl)ltlenDig ge~ il.'orben fei. I. Abtretung von Privatreehten. No 125. 473 ;tlie @ifenbal}ngefellfd}aft etträrte fid} bereit, eine neue Wlef~ fung bornel}men ~u laffen unD ein allfälligeB mlel}rmau mit 17 ~tB. -\&gt;er ~uabratfuu ~u be~al}ren, ltliDerfe~te ftd} bagegen allen ü6tigen megel}ren geftü~t Darauf, DaU DieieIben DUtd} Den @nqd}eiD Der @Sd}a~ungBt~mmiffion bom 11. Wlai unD Den .lBer~ ttltg bom 16. Bftober 1874 il}re @rrebigung gefunben l}aben. D. ;tlUtd} .lBerfügung bom 1. Wlai: b • .sB. ltlieg Der ~räfiDent 'oer @Sd}a~uuggfommiffion Den &gt;Becrli mit feinem megel}ren ab, inbem DaB 4. mege~ren 'ourd} Den @ntfef)eiD bom 11. Wlai be; reitg gutgel}einen, baB 3. 'oagegen I:lerwotren unD DaB 2. Durd} ben .lBertrag bom 16. Bttober b. SB. etfeDigt fei. E. Ue6er Diefe .lBerfügung befel)wert fiel) &gt;Beerli beim ?BuuDeg~ getid}te unD I:letfangt, DaU bie @Sef)a~unggfommiffil,ln auge~a1ten ttlerDe, an Brt unb @Stelle AU unterfuef)en, .ob gegenüber Der frli~ern &amp;Ugftedung ein grßuewr ~om.»le&amp; ZanD in &amp;nf-\&gt;rud} genommen ltlorben, .ob DaDurd} für il}n ein erl}ßl}ter inbiteUer illad}tl}eir entftanDen iei unD tn ltleld}em Umfange, unb .ob Det ~bfd}nitt linfg bel' mal}n Der ~efeUfd}aft AUöuf-\&gt;red}en feL ,Bur megrünDung 'oiefer &gt;Begel}ten wieDerl}ort meerli feine in ber @ingabe bom 15. ~ril entl}aHene t~atfäd}lid}e ;tlarftellung unD J,;eftreitet, bau Diefelben burd} Den .lBertrag bom 16. Bttober unD Den @ntfd,eib Der @Sd}a~ungBt~mmif~on bom 11. Wlai b. SB. erlebigt feien, tnbern Die ~bänDerungen erft feit~er ftattgefunDen ~abeu, Der .lBertrag unD Der @uqd}eib Det @Sd}a~ungBtommiffion tet aber, berreIbe lei b.or bel' &amp;bfd}äljung \:iurel) bie Stommifficn bermadet ltlOrDen, genau f~, ltlie ieljt ber mau auBgefü~d fei. UnD am 16. Bt~ tcber I:l. Sg. fei ber ;tlamm fel)on öum grßuten 5tl}eHe geftanDen unD l}abe meerli fe~en mÜffen, ltlie DerfeThe öU feinem ~aufe fief) fteUen ltlerbe. ;tler &amp;bfd}nitt HutB fei in Den 5tabeUen nie alB über 5000 ~uabratfufi l}arten'o angegeben ltl~r'oen unb eg fei ein .lBerfcl}en bel' @Sd}a~ungBfommiffion, ltlenn Diefelbe im Uttl}cile fid} anbetg 474 B. Civilrechtsptlege. au~fprecf)e. Uebrigeng ~abe @~prl)priat nie baran gebacf)t, ber @ifenba~ngefeUfcf)aft biefen $I)ben ~u6ufcf)lagen, ba er ja bann auf bie @ntfcf)äbigung für :!Iurcf)fcf)neibung feineg ~realg ~ätte ber~icf)ten müffen. ' :!Iie meranla~ung 3U bem mertrage bl)m 16. Dftober b • .3ß. ieien :!Iifferenöen gewefen, we1cf)e nacf)trägricf) in ~inficf)t auf ein Aum @ut beß $eerli ge~ßrenbeß @5tüd meben recf)tg ber ma~n ficf) ergeben ~a6en, Wl) mebftßde befeiHgt worben feien, roe1cf)e ~ättcn fte~en bleiben loUen. :!liefe mdlamation fei bmcf) jenen merfrag georbnet, gieicf)öeltig aber aud) befUmmt worben, baü, bamit aucf) aUfäntge weitere metfamationen au~gefcf)loffen felen. :!Iie stl)mmiffion ~ie~t in @rwägung: L @3 bebarf feiner weitern ~ußf~rung, bau baß $ege~re1t beg meturrenten um @inberufung ber @5cf)a§ungßiommiffion be: ~ufg $eutt~ei1ung feiner neu geftenten ~orberungen begti'tnbet 1ft, fl)fern biefelben nicf)t bereitg burd) ben @ntfcf)elb ber Gcf)a§unggfomm1ffion bom 1 L IDlai P. .31.1. I)ber ben mertrag pom 16. Dito'ber b . .3. georbnet unb erlebigt finb. 2. :!liefe le§tere mage fä~t fid) geftüljt auf 'oie bl)rliegenben satten weber beja~en nl)cf) bernelnen. . 3. lillag nämfid) bl)rerft bag @5d)aljung~urtl)ei1 bom 1 L IDlai b. ,sg. betrifft, fl) ift gan~ trar, ba~ bemfelben med)tßitaft nur inf*m unb infl)weit ~utommt, aH~ bie mer~ältniffe bte gIeid)cn gebrieben finb, wie öur ,Bett ber ~bfd)äljung beß $eerItfd)eu Eanbeß, berfefbe bagegen nid)t maßgebenb ift, fofem feit ber ~bfd)äljung eine ~bänberung beß $awplaneß ftattgefunben ~at, burd) roe1cf)e ber sabfd)nitt Iintß tfeiner arg 5000 ~uabratfull gewQrben unb ber $a~nbau nä~er an baß meerlifcf)e ~auß ge: rüdt worben tfi. Eeljtereß bel)auptet ber meturrent unb wirb i~m bal)er ber $ewehs für 'biefe $eQau.ptung ab3une~men fetn. ~ie ht ber refurrirten merfügung aufgeftente ~nfid)t, bau baß megel)ren um ~6na~me beg sabfd)nitteg riltIg butd) ,Biff. 3 beg· @5d)ä§unggurt~eiIg pom 11. Wlai l&gt; . .3. aucf) für ben ~aU ab· geroiefen fet, alg feUr,er in ~olge IDlel)rbebarfg ~um $af}nbau jener ~bfd)nitt unter 5000 ~uabratfufi ~ctuntergefunfcn fei, 1. Abtretung von Privatrechten. ~o 125 u. 126. 475 erfd)eint um fo unbegrünbeter, alg in ben IDlotiben beg Ur· t~eHg augbrüdHd) gefagt trt, bau nad) ben l&gt;orgenommenen met: meffungen tein ~bfd)nitt unter 5000 ~uabratfuß fid) etgebe. 4. :!Ia~ burd) ben mettrag bom 16. Dftober b. ,sß. 'oie ge· genwärtigen ffietfamationen beg meturrenten ge'f)oben feien, ergibt fid) aug bemfelben ~um minbeften nid)t Hat unb roirb eg bal)er aud) @5ad)e ber @5d)aljungßfommiffion feiu, il)re Unterfud)ung auf biefen ~unft außöubef)ncn. 5. @bcnfo perftef}t fid) enbüd) bon felbft, ban bie @5d)a§ungß: fommiffion in eine mel&gt;ifion il)rcll frül)em Urt~eilß ein3utretcn l)at, fOfem butd) @utl)ei~ung bet neu geftefftcn $ege~ren, lnß· befonbete belljenigen um ~bna~me beß ~bfcf)nitteß rintg, Die t~atflid)lid)e unb recf)tHcf)e @runblage ftür,er gutge~eifienet ~often ganö ober tl)eiIweife ba~lnfäfft. :!Iemnad) ~at 'oie stommiffion befd) foffen: ~ie mefd)werbe ift begrünbet unb wirb bemnad) 'oie eibgen. @5d)aljungßtommiffion beauftragt, bem megel)ren beg ffiefurrenten i111 @5inne obiger $egrünbung 3U entfprecf)en. . 9. Entscheid der Schatzungskommission und Rekurs. Decision de la commission d'estimation et recours. 126. U t t l) eil b 0 m 9. IDl ä t ~ 1 8 7 5 i n @5 a cf) e n ®certi gegen @ottf)atbbaf)n. A. :!Ier ~ntrag ber .3nftruttionßfommiffion gef)t ba~in: 1. @ß feien 'oie bon ber @5rn,aljungßfommiffion für Die in ~btretung faUenben @runbftüde feftgef eljten ~reif e ~u beftätigen; 2. 'oie @ntfcf)äbigung für Wlinbctroertf) beg @5taUeß fci auf 1 ,500 ~r. ~u er1)i.i l)en. B. :!liefen ~ntrag ~at meturrent angenommen; 'oie mefurß: benagte 1)at bagegen ~eute bedangt, bau Der meturg arg ber· fllätet 3urüdgeroiefen, ebentueU Die @ntfcf)äbigung fÜr ~Hnber· wed!) angemeffen te'cu~irt ~nerDe.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