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462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https://mcp.opencaselaw.ch/entscheid/bge_1_I_462</w:t>
      </w:r>
    </w:p>
    <w:p>
      <w:r>
        <w:t>FR: ATF 1 I 462</w:t>
      </w:r>
    </w:p>
    <w:p>
      <w:r>
        <w:t>IT: DTF 1 I 462</w:t>
      </w:r>
    </w:p>
    <w:p>
      <w:pPr>
        <w:pStyle w:val="Heading2"/>
      </w:pPr>
      <w:r>
        <w:t>Volltext</w:t>
      </w:r>
    </w:p>
    <w:p>
      <w:r>
        <w:t>462 B. Civilrechtspflege. gef)ren ber ma~ngelellfd)aft, bau bie @ntfd)äbigung für IDlinber= tuettl) auf 2600 %r. rebubitt unb namentnch, ber ~nlalj ton 1000 ~t\lltten IDlinbertuettl) beg ~äd)terr,auleg burd) ~bfd)neibung ber ,8ufal):d geftrich,en tuerbe. ~ug bem ~ugenfd)eingl'rotofolle er= giebt fich, nämHd), bag ~ehttrent bigl)er mit ~ur,rtuerfen aU feinem ~äch,terl)aufe gefangen fonnte, bau if)m bieg aber ht· .8ufunft tuegen ber maf)nanfage nid)t mef)r mögHd) ift. mun leud)tet .of)ne tueitereg ein, baj3 baburd) ber ?mettf) beg ~äch,tet= f)au;eg erf)ebüch, terminbett tuir'!&gt;. ::t&gt;ie @~~erten f)aben biefen Wlinberltlettf) auf 25 ~r.obent beg ?mettf)es bes ~aufeg, tue1d)eß fie auf 4000 ~. ta~irten, angefch,fagen unb ffidm:gbeUagte 1)at gegen bie ~ich,tigfeit biefet ~ch,a§ung nid)ls @rr,ebrtd)es t.otbu: bringen term.och,t. ?menn fie abet glaubt, ber @ntfd)/ibigungg= ~~ich,t burch, bag ~nerbieten, eine 'sufar,tt Aum ~äch,terQaufe ~u etftellen, entge1)en ~u tönnen, f.o muf3 il)re ~nfich,t f ch,.on begl)aTh alg untich,tig be~eich,net ltletben, tucH in ~.olge ber mal)nanfage bie @rftellung einet 'sufal)rt, ltleld)e bem ~efutrenten geftatten tuürbe, in gleid)er ?meife ltlie bigljer mit ~ur,tltlerfen tou unD 3U feinem ~aufe bU gefangen, nich,t mef)t möglich, ift, tiefmer,t 'oie .8u: unD ~bful)t ton G)egenftänben I ltlie ~.ofa, IDlobirtar, 3auch,e u. f. ltl. nut in fer,r etfch,tuettet ?meife ftattfinben fönnte. ::t&gt;emnach, l)at Das munbeggerid)t edannt: ::t&gt;er ~ntr(tg beß 3nfttutti.ongtich,tetg tft in allen :tr,eifen· lieftätigt. 121. Udf)eH t.om 20. DU.ober 1875 in ~ad) en ~t~ger. A. Unter ber mef)au~tung, bau butd) ben mau ber @ifenbaf)n ~igi=~rt1) eine bem ~efurrenten ger,örenbe, im ~d)inblenbach,e Hegenbe :Quelle lammt 5teud)eUeitung llerfd)üttet unb ber~d)inblen= bach, mit G)efd)iebe f1' angefüllt ltl.otben fet, bau bie Ufet beß· felben unb baß ~eimltlefen ber mrüber ~t~ger f.ottltlar,ren'o be'otof)t feien, ftellten bie Zeljteren beim meöitfsgerid)te ~d}ltl~~ I. Abtretung von Privatrechten. No 120 u. 121. 463 gegen bie ~ttf)=ffiigHSefellfch,aft baß meger,ten, bau biefelbe ge= l'id)t1id) tet"fHd}tet ltletbe, ~Ut ~ich,et'Ung bet befagten :Quelle unb if)teg ~eimltlefeng Die niitf)igen m.otfef)ren unb ~d)uljbauten· an/subringen. B. ::t&gt;ie benagte @ifenba~ngefellfch,aft beftritt bie .8nftänbigteit be@ meöittSgetich,teß ~d)ltl~b,· geftü§t auf ~rt. 26 beg munbe@= gefeljeg über. Die ~bttetung t.on ~ritatred)ten ll.om 1. IDlai 1850, inbem fie be~au~tete, eS ger,öre' biefe ~treitigteit t.or bie eibge= nöffifch,en me~örben unb 3ltlar in erfter 3nftanö tor bie eibgen. ~ch,a§ungSfommiffi.on. ~mein baS me~ittSgetich,t ~cr,ltl~3 tet= ltlarf bie @inrebe, ltldl eS fich, nich,t um ~btretung \)on @igen. t~um .ober anberen ~ech,ten ~anbre. C. G)egen biefen @ntich,eib ergriff bie @ifenbaf)ngefelljch,aft ben ~eturg an bie fch,ltl~öerifch,e 3uftiöf.ommiifi.on, ltl.orauf leljtere unterm 9. 31mi b. 3., geftüljt auf ~rt. 7 unb 26 beS cithten munbesgefe~eS, ben @ntfch,eib beS me~irfggetich,teg ~d)ltl~a auf~.ob unb 'oie StIägcr an baS eibgenöffifch,e ffiech,t terltlies. D. Ueber bieren mefch,fut beid)ltleten fich, nunme~r 'oie mrüber ~t~ger beim munbeSgerich,te. ~ie be~au~ten, baS munbeßgefe~ übet 'oie ~btretung ton ~rillatrech,ten fomme befif)alb nich,t 3ur ~nltlenbung, ltleil eS fid) im lll&gt;rliegenben ~alle ltleber um @igen= ff)um, noch, um Uebetlaffung anberer ~ech,te, fonbern um eine' ?miberrech,tnd)teit, bie nich,t ~abe toraußgefel)en ltlerben tönnen, unb um unbefugte ~anbluttgen ~anble, für tuelch,e nach, bem geltlöf)nlid)en ~itilrech,te @rfat gefeifte! tuerben müffe. ::t&gt;ic @ifenba~ngefellfd)aft, f.oltlie bie internati.onale @efellfch,aft für mergba~nen, alß Zitißbenunölatin ber errteren, tragen auf ~bltleifung ber mefd}ltlerbe an. ::t&gt;ag munbeSgetich,t ~ie~t in @ r ltl ä gun g: 1. ::t&gt;ie Strage ber ffiefurrenten tft nich,t auf @rfalj t.on ~d)aben, . tueld)er if)nen Durch, bie @ifenbaf)nbaute entftanben ltläre, fonbetn auf @tftellung t.on m.orrid)tungen, ltleld)e in ~olge 'oer ma~n· bauten im 3ntereffe if)rer €5ich,et~eit n.ot~ltlenbig feien, gerlch,tet. 2. ~olch,e ~orberungen finb nun aber in ber 5t~at I gemüt &amp;tt. 7 unb 26 beg munbeSgefe§eß übet bie ~btretung ll.on ~ri= llattech,ten, in erfter 3nftanö burd) 'oie dbgen. ~cr,aljung~f.om= 464 B. Civilrechtspflege. miffion öu beutt~eHen unb öi1)ar o~ne 9lüclfid}t Darauf, vb bie tragenbe ~artei @igenif)um vber anbete 9led}te an Die @ifenba~n~ gefellfd}aft ab~ntteten ~abe VDer ntd}t. ;!;emnad} ~at baß }Bunbeßgerld}t ertannt: lJie }Befd}i1)etDe ift arß unbegrünDet abgei1)iefen. 5. Anmeldung und Prädusion von Forderungen. Demandes en indemnite et leur prescription. 122. Urt~eH ~om 3. ~efltember 1875 in~ad}en ~te~ner gegen. ®efeUfd}aft für .ßvfarba~nen. A. :!ler 'lfntrag beg 3nfttuttionßrid}terß ge~t ba9in: 1. :!lie }Ba~ngeiellfd}aft ~at ben @~roflrtaten 3. ~. ~re~ner öu entid}äbigen: q a) ~ür 35,040 f'JuaDrat·~uU, ä 10 9lal'l'en, mad)mau borbe. ~alten, mit. • • • . • . . • •• • ~r. 3,504 b) ~ür }Bäume • • • • • . • • ,,340 c) " IDlinDeri1)ed~ unD 3nfonbenien~en ,,500 d) " merIegung beß %rßdttefe1Deß • • • !I 6,000 mit ,8tnß a 5 ~ro~ent für 4,340 ~r., bom }Beginn ber }Bau. arbeiten, unt für 'oie i1)eitern 6,000 ~t. llom @rIaU Diefcg @ntfd}eiDcß an. 2. :!lie }Ba~ngefellfd}aft bleibt bei i~ten 'lfnerbietungen unD @rtlärungen I laut ?ßrotofoll 'ocr eiDgen. ~d}a§ungßfommii~on unt laut \,)or bunDeßgerid}tlid}cr 3nftrnttionßtommif~on gemad}ter 'lfnertennung befaUt. 3. @~l'rol'rlat i1)itb mit feinen i1)eitctcn }Bege~rcn abgei1)icfen; Dagegen bleibt- fein 9led}t auf !Sd}abenerfa§ im !Sinne ber @r~ i1)ägung ,8iffer 7 gei1)a~d. 4. :!lie .\8a9ngefellfd}aft 9at Die 3nfttuftionßfoffen öu tragen. ~ie aul3ergeddtt1tdten stoften ~nD gegenfeitig i1)ettgefd}lagen. B. :!liefen m:ntrag ~at Die @tfenba9ngefellfdtaft angenommen. @~l'tol'tiat 9at Denfelben bagegen abgeie~nt unb ~eute berIangt,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