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438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https://mcp.opencaselaw.ch/entscheid/bge_1_I_438</w:t>
      </w:r>
    </w:p>
    <w:p>
      <w:r>
        <w:t>FR: ATF 1 I 438</w:t>
      </w:r>
    </w:p>
    <w:p>
      <w:r>
        <w:t>IT: DTF 1 I 438</w:t>
      </w:r>
    </w:p>
    <w:p>
      <w:pPr>
        <w:pStyle w:val="Heading2"/>
      </w:pPr>
      <w:r>
        <w:t>Volltext</w:t>
      </w:r>
    </w:p>
    <w:p>
      <w:r>
        <w:t>B. ClVILRECHTSPFLEGE. ADlIllnSTUATION BE JUSTICE CIVILE. c I. Abtretung von Privatrechten. Cession de droits prives. 1. Gegenstand der Abtretung. - Objet de la cession. 113. Utt~eiI vom 16. G'el1tember 1875 in G'acl)en m.orb.oft(ta~n gegen G'~neeli. A. :!l.er m:nttag bet 3nj1:mftiongfommiffion ge~t ba~in! 1. :!lte ~al)ngefefff~aft fei pfli~tig, an ben @~prol1tiaten für ~btretung iJon 1370 ~uabratfufi ßanb, ~u 1 ~t. 50 mp. per ,..,.uabtatfuU, 2055 ~t. /iU be~(1)!en, fammt ßing /iu 5 ~t03ent iJom ~a~e ber 3nangtiffna~me beg m:bttetunggobjefteg an. 2. :!lte ma~ngefefffel)aft fei niel)t blog babei bel)aftet einen ßltnbunggpla§ na~ bem bon i1)r eingelegten ~lane IIU e;jleffen, fo~bem l)abe entn&gt;ebet a~ ben projeftitten G'potten einen ~lhnte! nebft "~reppe, gemafi bem ben ~arteien augefertigten ~lane aug3ufül)ren, .ober abet bem @~propriaten 2130 ~r. lIu be~a~len. 3. :!liefelbe l)abe ferner n&gt;egen erfel)n&gt;etten ßugangeg an ben @~roptiaten 5000 ~r. ~u be~al)len, nebft ßing a 5 ~roöent -vom ~age ber 3nangriffn(1)me beg m:bttetunggobjefteg an. B. :!lie morboftb(1)n l)at: # ad 1. :!len gutael)tri~en @ntf~eib ber 3njltuftiongfommiffiolt angenommen; J I j B. Civilrechtspflege. I. Abtretung von Privatrechten. No H3. 439 ad 2. borge~ogen, bem @~rJ)priaten bie G'umme bon 2130 ~t. ~u be3al)len unb bemfelben bie @tfteUung beg ?ffiintelg unb ber :lreppe lIu übedaffen, in biefem G'inne aber ben guta~tli~en @ntf~eib acceptitt, unb ad 3. bie ~fliel)t ~Ut me~al)lung einer @ntf~äbigung n&gt;egen erf~n&gt;erlen ßugangeg beftritten, ebentueff @rmäfiigung ber bon ber 3nfttuttiongfommiffion außgefe~ten @ntfel)äbigung bedangt. C. @~propriat l)at bie :!lifpofitiiJe 1 unb 2 beg 3nfh:uftiong. anttageß, fon&gt;ie bie @dlämng bet mal)ngefefff~aft 3u :!lifp. 2 angenommen, be3ügli~ :!lifp. 3 bagegen @t~öl)ung bet @ntfcl)ä· bigung aUf 7 000 ~t. berlangt. :!lag munbeggeti~t 3iel)t in @ t n&gt; ä gun 9 ! 1. ma~ ben @t!flämngen, n&gt;el~e l)eute bon ben ~atteien abgegeben n&gt;otben finb, beftel)t 3n&gt;ifel)en benfeIben lebigliel) noel) 'Darüber @5tteit, ob bie mal)ngefeUf~aft bem @;ptoptiaten n&gt;egen m.bfel)neibung feineg @uteß bom G'ee unb ba~etigen et,~n&gt;etten ,Bugangcg entld)äbigungg~fliel)tig ,ei unb e\)entueff, n&gt;e{~e @nt· lel)äbigung biefe1be an ben @~pto~tiaten ~u beAal)len l)abe. 2. mUll l)at mefUttent n&gt;ebet \)or @5el)aljung~tommiffion no~ in feinet mefut~fel)tift beftimmt be~auptet, bau i~m ein '6efon~ beteg ~tibattcd)t auf He menU§ltng beg ßÜtiel)fee'ß lIufte1)e, un'o eg fönnen auel) in ber ~~at bie bot~anbenen m:nftalten, beöügliel) U)e1el)er @;~topriat eine ston~effiou niel)t befi§t, fÜt ben men&gt;eig etneß folel)en ~tibatteel)teß niel)t genügen. 3. @an~ abgef~en nämli~ ba\)on,bau bag m:ltet bet bOt~ ~anbenen moniel)tungen aug ben m:ften ni~t et~eUt, be~iel)unggs n&gt;eife bafür, baü biefefben feit un'Ootbenfliel)er ,Beit befte~en, niel)tg 'Ootliegt, fO tönnen foU)o~l nael) bet 3ütel)etifel)en- @efeljge'6ung, arß bet meel)tf~ted)ung bet bortigen @etid)te nut folel)e bleiben be m:nftalten obet moniel)tungen bie ~nna~me eineß befonbeten ~ti\)atte~teg red)tfettigen, U)elel)e nid)t lebigliel) baAu bienen, bie 3ebetmann öufte~enbe gemeine menuljung eineg öffentliel)en @eU)äffetg (!utG'el)ifffa~rt, ?illaffetf~öpfen, maben, :lränfen u. f. n&gt;.) nael) ben inbi'OibueUen mebürfniffen beg metteffenben !U etmög .. Hel)en, Jonbetn fi~ nut but~ bie m:nnal)me eineg '~efonberen ~tibatie~teg etfHiten laffen unb beten :!lulbung bur~ bte ?!Baffet .. 440 B. Civilrechtsptlege. +,on~i6e~örben auf bie ~nedennung eine~ befonbem ~riuatred)te~ fd)lieuen raUt. 4. ~ienad) flinnen b&gt;eber ber uorQanbene ~afen, b&gt;efd)er übrigen~ nad) bem ~lane im .ßanbe beß Dr @. angelegt ift, nod) bie am Ufer beg @5'd)neeü angebrad)ten strefl.}.len bie ~nnaQme eineg bem .ße~teren am @5'ee ~ufteQenben~ri\)(ttred)te~ red)tferligen j benn ber ~afen nimmt bag· @5'eegebiet überaff nid)t in m:nfl'tud) unD b&gt;aß bie beiben strefll'en betrifft, fo finD biefe1ben einerfeit~, \1.1enigftenß tQeilb&gt;eife, auf bem .ßanbe beg @~l&gt;to.}.lriaten angelegt, anbetfeUg aber lebiglid) ba~u lic~ ftimmt gCb&gt;efen, bem @6l&gt;roVtiaten bie gemeine ~enu§ung beg @5'eeg nad) feinen inbiuibueUen ~ebürfniffen ~ur @5'd)ifff~tt u. f. b&gt;. ~u erfeid)tetn. @5'Ob&gt;eit biefeWen aberuntet bem ~affer~ f.viegel in bag @5'eegebiet ~inaugreid)ten, beeinnäd)tigten fie roeber Die gemeine ~enu~ung beg @5'eeg Dutd) anbere ~erfonen, nod) ftanben fie, foroeit bie Giefe§gebung beg Stantong 2ürid) befannt ift, mit ben roafferl&gt;on~emd)en morfd)riften in ~iberfl&gt;rud) unb ~atten ba~er bie ~uftänbigen ~uffid)tgbe~örben feinerlei meran~ laffung, beten ~efeitigung ~u uerlangcn. @g fann fomi! au~ iler :Ilufbung ber strevven auf bie ~nedennung eineg ~ri\lat~ xed)teg beg @!vrovriaten nid)t gefd)loffen roerben. unb ~roar um fo b&gt;eniger, ans, b&gt;ie bereUß oben liemertt, .ße§terer biß baQin 'oie @6iften~ eineg fold)en feWft nie beftimmt beQauvtet Qat. 5. :Ilagegen fann @6vrovriat gemäU ~rl. 3 beg Giefe~e~ über 'oie ~btretung bon ~ribatred)ten bom 1. IDlai 1850 @rfa~ 'oe~~ jenigen IDlinbetb&gt;etiQeß bedangen, roe(o,en fein Giut buro, bie tl)eHb&gt;eife @nteignung unb ba Q e ti 9 e ~lifd)neibultg \10m @5'ee erleibet. meriidfio,tigt man nun, bau bie .ßiegenfo,aft beß ~6vrovtiaten nermöge 1Qm feQr günftigen .ßage am @5'ee nio,t bro~ aur ~etteibung einer Mg baQin fe~r frequentftten ~irtl)= fo,aft, fonbem alto, 3U einem ~0131'{alje fid) \lOrAügIio, geeignet l)at, in biefer menuljung aber burd) bie ~nregung ber @iienba~n lInb bal)etige ~bfo,neibung bom @5'ce b&gt;efentfid) beeinträo,tigt b&gt;hb I f 0 erfo,eint eß angemeff cn, b&gt;enn ber bem @6vro:ptiaten aug ber tQeHroei[en @nteignung feineß Giuteß entftel)enbe inbhefte -Go,aben auf 5000 ffranfen angefeljt unb bie mal)ngefefffd)aft \ • 1. Abtretung von Privatrechten .. No 113 u. tu. 441 ner~~icqtet roit)), biefen metragan ben @~vrJ)~daten aU be~ ~al)(en. ~ffenbar 1ft ber @5'o,aben, b&gt;eld)er bem .ßeljteren butd) bie ~btrennung· beg gan!en Giuteg nom @5'ee entfte~t, bebeutenb ~öljer; affein @6vro~tiat ljat eben nur infob&gt;eit ein med)t auf @rfalj beffelben, aIg bie ~bfd)neibung bom @5'ee eine ff 0 (g e b er @nteignung tfi ultb biefer @5'o,aben erfd)eint nun mit 5000 . ffr. ueff unb reid)1id) aufgeb&gt;ogen. l)emnad) ljat baß munbeßgedo,t edannt: 1. :Ilie ma~ngefefffd)aft ift ~~id)tig: a) einen .ßanbungg~fa~ nad) bem non iljr eingelegten ~fane lU erfteffen unb bem @6~tO~riaten übet'oieu 2130 ffr. fammt .sinß ~u 5 ~rJ)~ent Uom ?Beginne ber mauatbeifen an, aU be~ ~al)ren ; b) bem ~. @5'd)neeli eine IDlinberroeriQgentfd)äbigung \Ion 5000 ffr. fammt 2ing ~u 5 ~r03ent \10m gfeid)en stermine an aU entrid)ten. 2. :Ilie roeiterge~en'oen mege~ren beg @~vro~tiaten finb ab~ geroiefen. 114. Urt~eil nJ)m 24. :Ile~embet 1875 in @5'ad)en ~J)d)ftrauer gegen bie ~J)rbeftbaQn. A. :Iler ~ntrag ber 3nftruttionßfommifften ge~t ba~in: 1. :Ilie ffJ)rberungen beß 3. ~od)ftrauer bJ)n 2000 ~r. für baß 1Qm burd) bie ~nIage ber Hnfßufrigen 2ihid)feebuQn ent~ ~ogene ffied)t, auuetr,alb ber maljn .ßanb in ben @5'ee an~uregen, unb bon 6000 fft., für metluft beg ~bfegevfa~eg ~Ut mer1abung beg .ßeljmeg aufß @5'd)iff, feien abgerolefen; 2. Die 3nfiruftiengfoften roerben auß bem maar\lorfd)uffe ber morboftbaljn berid)tigt; eß fter,t le§terer iebod) baß ffiegrefireo,t -auf ben 3. ~oo,j1rauer ~u. :Ilie auuergetid)t1io,en Stoften finb wettgefo,lagen. B. :Iliefen ~ntrag r,at bie @ifenbaQngefefffd)aft angenommen; ..s;,od)ftraUer r,at benfeThen bagegen abgeter,nt unb ~eute barauf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