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419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https://mcp.opencaselaw.ch/entscheid/bge_1_I_419</w:t>
      </w:r>
    </w:p>
    <w:p>
      <w:r>
        <w:t>FR: ATF 1 I 419</w:t>
      </w:r>
    </w:p>
    <w:p>
      <w:r>
        <w:t>IT: DTF 1 I 419</w:t>
      </w:r>
    </w:p>
    <w:p>
      <w:pPr>
        <w:pStyle w:val="Heading2"/>
      </w:pPr>
      <w:r>
        <w:t>Volltext</w:t>
      </w:r>
    </w:p>
    <w:p>
      <w:r>
        <w:t>II. Auslieferung. No 106 und 1.07. 419 J&gt;uet;eg, naet; ~tt. 65 unb 76 beg j1. galHfet;en Strafgefe§buet;eg bie Unterfet;fagung ~u ben fog. ~nttaggbemten, wetet;e nur aUf jtlage bel gefet;ä:bigten ~crfon \,)ctfotgt Werben. @ine stlage feiteng ber IDlufeumggefeUfet;aft in ~for6~eim negt aber ~uge~ gebenetmauen ttiet;t bOt unD wäre bej3~alb naet; ber ft. galHfet;eu ~efeMebuug eine fttafreet;tnet;e merfolgung beg IDlöret; wegen betienigen ,eanblung, um 'oerentwiUen bie ~uglieferung beffdben je§t b erlangt wirb, niet;t itatt~aft. 4. @g Hegt fomit ein !jJaU \,)on Unterfet;lagung, we1et;er naet; ber Eanbeggefe§gebung beiber bettragenben 5t~eire mit Strafe tebro~t wäre, niet;t \,)1,)1:, Wl,)raug folgt, bau hem ~ugnefe1:ungß: l1ege~ren ttiet;t entf~1:oet;ett werben fann. :I&gt;emnaet; ~at bag munbeßgeriet;t etfannt: :I&gt;te ~u!5b~nung ber ~U!5(iefentng beg IDlöru, auf bag nau,= trägliet; entbedte $erg~en ber Unterfet;tagung wirb niet;t be= wiUigt. 107. Urt~eH \,)om 20. IDlai 1875 in Saet;en ?llie~r1e. A. IDlittelj1 'sufet;rift ).lom 1. b. IDltg./ bettangte bag grou~er= ~og1iet; babifet;e IDlinifterium bel' augWärtigen ~ngelegen~eiten, unter .\Beilegung etneg bom 28. ~~rir 1875 baUnen mer~aftg: ~ef~tg be!5 groU~. babifet;en ~mtggeriet;teg $iUingen, bie ~ugo fitfentng beg IDlagnug ?llie~rre wegen Unterfet;tagung eineg U~rentafteng unb eineg gefet;ni~ten .\tufut!5 im ?lliett~ \.lon 10 IDlatf ~um maet;tl)eiI beg ~tentaftenfet;nt~fet!5 ~ • .\t. bl,)n mö~ren= bad;. B. Sn !jJdge biefe!5 ~aff6efe~r!5 unb bel' besügliet;en Set;tuU= na~me be!5 .\Bunbegratl)e!5 \.lom 4. b. IDlt~. wurbe IDl., ?llie~rre naet; St. @aUen eingeliefert unD über bte i~m ~ur Eaj1 gelegte Unterfet;lagung bernl,)mmen, 'liei welet;em ~nlau er fl,)lgenbe ~n~ gaben maet;te: ~m 4. 3anuar b. Sa~reg ~abe er ).lon ~. se. bag U~reng~äufe mit gefet;ni§tem .\turnt ~u Dem ,8wede er~atten, bau er eine U~r einfei3e. ~m 5. fei er naet; .\Brunnabern 420 V. Abschnitt. Staatsvertnege der Schweiz mit dem Auslande. ii'bergefiebeU f ilJO er bereit~ ~iebedaffung genommen ~abe; er ~a'be i1&gt;äter ben st. 'btiefliel} ilJiff en laffen, bau er 'oie Uf)r gegen ?SeAa~rung \lon 20 ~r+ f)aben fönne; 'oa er aber oline ~ntilJott geblieben, l)a'be et Ul)t unb staften Aurüd6el)aLten, um 10 mef)t an~ st. if)m laut frül)erer ~eel}nung noel} 15 ~r. iel}ulbe. ?mel)de ftellt jebe Untetfel}lagung, iibetl)~u~t !ebe ftrar6are ,e.anblung, ieineriei~ in ~brei::e unb 1&gt;rl)teftttt beul)alb gegen 1eme ~u~~ lieferung. C. 3n ~olge bi eier D1&gt;1&gt;ojUion unb gemäß ~tt. 58 beg. G)ele§e~ iiber bie Drganifatil)n ber ?Sunbeßreel}t~1&gt;flege \lom 27.3uni 1874 tl)eilte ber ?Sunbeßratl) unterm 12. b. ~J;lnat~ i::ie fämmtnel}en ~tten bel)uf~ ?Seiel}luufaffung bem ?Sunbe~~ geriel}te mit. 1laß munbeßgetiel}t Aiel)t in ~tilJägung: 1. ~et ~rl. 1 beß ~ußneferungß\ledrageß AilJifel}en 'cer Gd)ilJet6 unb bem ;I'Jeutfd)en ~eid)e \lom 24. 3anullr 1874 beftimmt untet .8iff. 12, bllU ilJegen Untetfd)lagun~ eine, ~erfon nur, in benie~ nigen ~äfien außgelieferl ilJerben butre, m ilJelel}en btefel6e \lJ;ln ber Ellnbe~ge1e§gebung ber berltllgenben %l)eHe mit 6trafe 6e .. brJ;ll)t fei. . . 2. 1lamtt 1l6er mit ?Seftimmtl)eit 6eurtl)eHt ilJer'cen fann, 0'&amp; unb in ilJie ilJeit in specie, einet biefet ~älIe borHege, mu~ aug bem ,eaftbefel)l ober au~ bem anbetn ~fte, geftU§t auf ll.1e1el}en nad) ~rl. 7 befagten merll'ageß 'oie ~ugneferung 'be= ilJilIigt ilJerben folI, 'oie ~tt unb Gcl)ilJere ber \lerr.olgten %f)at, fOll&gt;te bie auf biefelbe anilJenbbare fttafgefe§lid)e ?Seftimmung genau etflel}tlid) fein. . 3. ~un befcl)räntt fiel} ber gegen ?me1)rle er1affene merf)aftß~ befe1)l barauf, benfelben ber 1/ Unterfel}fagung eineg U1)renfafteng. unb eineß gefcl)ni§ten stufufg im ?mettl) bon 10 IDlarfll öu be: Aiel}tigen ol)ne ben %l)atbeftanb näf)er öU '&amp;e~eiel}nen ober Ilud} nur ben' lluT ben ~alI anilJenbbaren ~rlife{ beß Gtrafgefe§eß anöugeben. Ee§terer IDlllngel lllirb bllburel} nid)t aufgel)l)'ben, bllfJ bie an ben ?Sunbeßratl) geriel}tete miniftetiefie ~ote ben ~d. 246 beß Gttllfgefe§buel}eg beg 1leutfd)en ~eid)~ cHirt; benn biefe ~ngabe muU nael} ber ?Seftimmung beß erilJäf)nten ~rl. 7 im H. Auslieferimg. No f07 und 108. 42i ,eaftbefel)l .ober in einem anbern ~fte entQaIten fein, ber bie gfeiel}e ?mirfung 1)at; afß ein f I)fd)t'r fann aber eine minifterielIe j){ote .offenbar nid)t angefel)en ilJerben. 4. 1la eß bei fold)er 6ael}lage unmßglid) tft, mit @5id)er~eit lsU beutt~ei1en, ob ilJirtHd) eine Unterfel}fagung im @5inne be~ ~tt. 1 .8iff. 12 beß mertrage~ bl)rliege unb ing'befonbere ob bie »erfolgte %~at, ilJefd)e ilJl)f)l e~er nur einen ~i\li1anfl'rud) be= grünben biirfte, nad) ben ®efe§en beß stantl)ng @5l ®afien alß ftraf6ar erfel}eine, f.o fllnn bem gefterrten ~ußHeferungß'bege~ten feine ~I)fge geleiftet ilJerben. ~emnad) ~at bag ?Sunbeßgeriel}t edannt: :tlie m:u~lieferung beg ~agnu~ ?mel)tfe ilJtrb nid)t bell&gt;iffigt. 108. Urtl)eU \lom 29. ~ai 1875 in @5ad)en ,eattet . A. ~uf bag ~ugneferungßgeftid) be~ fßnigHel} ba~erifd)en GtaaN3minifteriumß bem 8. ~ebruar b. 3. heauftragte baß eib~ genöfflfd)e ~e1&gt;attement ber 3ufti~ unb ~on6ei bie ~egierung \lon .8ürlel}, ben ~. ~artet ~u \ler'9aften, f.oilJie beffen ~a~iere unb allfüffige ?meril)fad)en in @5id)erf)eit ~u bringen. :tliefem ~uftrage tam bie ffiegierung »on .8iirid) in Der ?meile nad), bau fie bie mel'~aftung beg ,eader l)ornal)m unb iiber Me ~ffetten beffe1ben, beftel)enb auß AilJet ?mert~ttteln, ®e1b, ?Sanfnoten unb IDlollHien, ein 3nbentat aufnel)men lieU. :tla ~arter gegen feine ~uß1ieferung feine @inilJenbung er~o'b, wUl'be biefelbe fOfert be· werfftelIigt, 'tagegen blieben beffen @ffetten in .8ürtd) aurüd. B. ~uf Me ~nfrage bet aiird)ertfel}en ~egierung, ilJie eß mit biefen ~ffeften 3U f)aIten fei, lleriel}tete baß f. lla~etifd)e ~ini· fterium, bau ,earler gelleten f)abe, biefelben an Dit unb @5telIe 3U belaffen unter mor6e~a!t ilJelterer ~ntrüge biß nad) enbgül~ Hger @ntf~eibung feineg ~ro~effeß, 'taB eß jeb.oel} ber ~ürel}erifd)en ~egierung Ubertaifen bleibe, 'oie 6\1)e1 ?mertl)titel an bag ba~erifd)e ?Se3irfßgedd)t lintß bet 3far öU ü'berfenben, fallß fie biefelben ni~t fänger aufbeilJa9ren ilJl)lle.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