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417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https://mcp.opencaselaw.ch/entscheid/bge_1_I_417</w:t>
      </w:r>
    </w:p>
    <w:p>
      <w:r>
        <w:t>FR: ATF 1 I 417</w:t>
      </w:r>
    </w:p>
    <w:p>
      <w:r>
        <w:t>IT: DTF 1 I 417</w:t>
      </w:r>
    </w:p>
    <w:p>
      <w:pPr>
        <w:pStyle w:val="Heading2"/>
      </w:pPr>
      <w:r>
        <w:t>Volltext</w:t>
      </w:r>
    </w:p>
    <w:p>
      <w:r>
        <w:t>H. Auslieferung. No 105 und 106. 417 betrefbe naef; ber @efetgebung ber ))etttagenben ~~eile alg met~ bteef;en !lbct metge~en fttafbat tfi. 2. :!lerjenigen JBe~ötbe, wefcge übet bie ~ugHeretung hU ent: fcgeiben ~at, fte~t e~ ieb!lc9 nic9t ~u, bie ~nflage in materieller .etn~ef;t einet Ißtiifung ~u unterwerfen, be~ i~ungg\1&gt;eil e ben 5Sewcig für bie eingetragte ~~at, um berentwillen bie ~ug1iefe= tung bege~tt wirb, hU ))eriangen; fonbem fte ~at febigUef; ~u unterfuef;en, e1l bie .eanblung, beren bie auB~unefem'oe Ißerf!ln angetragt unb bieienige, welcge im @efe~e al~ 5Settug mit 6ttafe bebre9t ifi 1 begtifflief; lief; becren. @g frägt lief; ba~er gegenwärtig ein~ig, eb bie in bem .eaftbefe~le beg ~mtggedef;te~ Ißf!l~~eim ent~altene, bem IDtörc9 ~ut .ßaft gefegte ~~at fow!lql naef; bem beutfef;en, al~ naef; bem ft. gaffifc9ett 6ttafgefetbuef;e alB JBenug fttafbar Jei. 3. Wun muj3 1Ie~üglief; beiber 6ttafgefetbüef;er wenigfienB bie IDtögli:ef;feit Augegeben wetben, baj3 biefelbe unter ben 5Segriff beg fitafbaren JBettitgeB fubfummirt werben fönne, unb bieU genügt, um bie ~uB1iefetung AU bewilligen, immet9in in ber IDteinung, baj3 babutef; bem @ntfef;etbe betjenigen JBe~ötben, we1ef;e in ber ~aul'tfad)e ~u entfd)eiben r,aben, nief;t vräiubicirt fein feff, . :!lemnaef; 9at bag JBunbe3gertc9t edannt: :!lie ~uBli:efetUng beB ~ari Wtd) ift liewiffigl 106. @denntnij3 ».om 16. ~uguft 1875 ht 6ad)en IDthd). A. ~arl IDtörd), beffen ~ugnefetung beteitg butd) @rfenntni~ beB 5SunbeBgedd)te3 bom 2. b. IDt. bewilligt Worben tft I wirb ferner befef;ulbigt, ber IDtufeumBgefellfef;aft in Ißfo~qeim I beten Weinfaffe et betWaIteie, ben 5Settag bon 1463 IDtad 93 Ißf. untetfef;lagen aU ~aben I unb eg ))eriangt bag gt.oU~et309nef; babifef;e IDtinifterium ber au~wättigen ~ngelegenl}eiten mit mote ))om 19. )). IDttB. nunme1)t, geftütt auf einen .eaftbefel}l be~ ~mfflgerid}teg Ißfor~geim 1 bau bie ~u~fiefetung beg IDtötef; aud) wegen teg metge~en3 bet Untetfd)lagung bewiffigt werbe. 27 418 V. Abschnitt. Staatsvertrrege der Schweiz mit dem Auslande. B. IDtih:d) i'rotefthi gegen bie m:ußfieferung, einerfeit~ weU er nie 'eie m:bj'id)t ge~'i6t ~abe, bie IDtufeumßgefefffd)aft ~u fd)ä= bigen unb anberfettß weif ber angeblid) untetfd)lagene .$Bettag ber IDhtfeumßgefellfd)art bereitß bel)iinbigt worben fei. C. m:uß einer J)ufd)tift beß grou~er~oglid) babifd)en m:mt~= getid)teg 5ßfo~~eim an 'oie ~taatßanwaltfd)aft uon ~t. @affen tlom 1. b. IDttls. ge~t ~eri.lor, bau ein ~trafantrag ber IDtufeumß' gefeffid)aft, we1d)e am 15. u. IDttß. burd) ~teunbe beß IDtörd) entfd)ä.bigt worben fei, gegen Ie~tern nid)t i.lorneg±. . D. ~ie megiemng i.lon ~t. @affen bemertt, bat nad) bortIgem ~trafgeie~bud)e (m:tt. 65 unb 76) bie Unterfd)Iagung nur auf ~lage beg @efd)ä.Digten i.lerro{gt werbe unb ba~er ber m:ttgeUagte im stanton ~t. @affen IDtangefg einer l,;eted)tigten ~traff1age nid)t beftraft werDen tßnnte. ~aß .$Bunbeßgerid)t 3ie~t in @ r w ä gun 9 : 1. @ß frägt j'id), ob IDtörd), beffen m:ußliefemng burd) ben @ntfd)etb tlom 2. b. IDt. nur wegen .$Betrugeß l,;ewiffigt worben ift i.lon ben babifd)en @erid)ten aud) wegen beß neu entbedten m~rbred)enß ber Untetfd)lagung beftraft werben bihfe. ~enn eg ift ein feftfte~enbet, in fämmtIid)en m:ußliefemngßi.lerträgen an= ertannter @mnbfa~, bau 'oie m:ußliefemng nur beöüglid) ber= ienigen ftrafbaren ~anblungen m3ittung üben tann, ~inj'id)tlid) tve"fd)er fie gewii~rt worben tft, bie außgeHeferte 5ßerf on a!f 0 wegen eineß anbern merbred)enß weber lieurtt}eiU nod) l,;eftraft werben barf. 2. ~ie .$Beantwortung oben erwQt}nter ~rage l)ängt babOn ab, ob nad) bem 3wifd)en ber ~d)wei~ unb bem 1leutfd)en meid)e abgefd)foff enen m:ußliefemngßi.ledrage eine meri'f!id)tung 3ur m:1.ü3lieferung beg IDtih:d) aud) wegen ber neu entbedten Unterf d)lagung l,;efte~e. 1lieU muU i.lerneint werben. 3. mad) m:tt. 1 .8iff. 12 beß etw~nten medtageß ~aben j'id) niimlid) 'oie i.lettragenben ;r~ei1e ~ur m:uglieferung einet wegen Unter;d)!agung i.lerfolgten 5ßerion nur in benjenigen ~affen \)ei= i'f!id)tet, in wefd)en Die Unterfd)lagung \)on ber Eanbeggefe~= geliung l,;eiber ;r~ei1e mit ~trafe bebrol)t tft. mun g~iirt, im ~ibetfi'tud)e mit ben .$Beftimmungen beg beutfd)en ~trafgefe~= H. Auslieferung. No 106 und 107. 419 ~ud)eg, nad) fut. 65 unb 76 beg ft. gaffifd)en ~ttafgefetliud)eg Me Unterfd)ragung 3U ben fog. m:nttaggbeIiften, weId)e nut aUf Strage bel' gefd)äbigten 5ßetfon \)erfofgt werben. @ine ruage feitenß ber IDlufeumßgefeffid)aft in 5ßforA9eim Hegt alier 3uge: gelienermauen nid)t bor unb wäre beu'Qatb nad) ber ft. galHfd)en @efe§geliung eine ftrafred)tnd)e merrofgung beg ID'lörd) wegen berjenigen ~anbrung, um berentwiffen 'oie ?ltuglieferung beffeffien jett i.ledangt wirb, nid)t ftattl)aft. 4. ~g liegt femit ein ~aff ben Unterfd)fagung, weld)er nad) ber Eanbeggefe§gel,;ung lieibet i.lertragenben ;r~eife mit ~trafe liebro~t wäre, nid)t ber, woraug folgt, bau bem m:ugIiefetungg: uege1}ren nid)t entfi'rod)en werben fann. ~emnad) 1}at bag .$Bunbeßgetid)t ertannt: ~ie m:ugbe~nung ber m:ugrieferung beg IDtörd) auf bag nad)= trägIid) entbedte mergegen ber Unterfd}fagung whb nid)t '6e= ttliffigt. 107. Urt~en uem 20. IDtai 1875 in ~ad)en m3e~rle. A. IDtitte1ft .8ufd)dft \)om 1. b. mtg., uerfangte bag groß~er: ~ognd) babifd)e IDliniftetium ber außwärtigen m:ngefegen~eiten, nntet .$Beilegung eineg bem 28. ~ri1 1875 batitten met'Qaftß= t)ef~lg beg groUt}. liabifd)en m:mtggerid)teß miffingen, bie ?ltuß: Hgferung beg IDtagnug m3~r(e wegen Untetfd)Iagung eineg U9tentafteng unb eineg gefd)nl~ten stufutg im ~ert9 bon 10 IDtatf 3Um mad)tl}ei1 beß U9rentaftenfd)ni~retg ?lt. st. uon mß9ren: liad). B. 3n ~orge biefeg ~aftl,;efe91g unb bet lic3ugHd)en Gd)lut= naqme beg JSunbeßratqeg \)om 4. b. ID'lt~. wurbe IDt. ~e9de nad) ~t. @allen eingeliefert unb übet 'oie if~m 3ur Eart gefegte Unterfd)lagung »ernommen, liei we{d)em m:nlau er felgenbe m:na galien mad)te: m:m 4. 3anuar b. 3al}teg l)alie er »on m:. st. bag U9renge9äufe mit gefd)ni§tem ~utuf 3" bem .8ttlede et~alten, baj3 er eine Ul}r einfe~e. m:m 5. fei er nad) .$Brunnabem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