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416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https://mcp.opencaselaw.ch/entscheid/bge_1_I_416</w:t>
      </w:r>
    </w:p>
    <w:p>
      <w:r>
        <w:t>FR: ATF 1 I 416</w:t>
      </w:r>
    </w:p>
    <w:p>
      <w:r>
        <w:t>IT: DTF 1 I 416</w:t>
      </w:r>
    </w:p>
    <w:p>
      <w:pPr>
        <w:pStyle w:val="Heading2"/>
      </w:pPr>
      <w:r>
        <w:t>Volltext</w:t>
      </w:r>
    </w:p>
    <w:p>
      <w:r>
        <w:t>416 V. Abschnitt. Staatsvertralge der Schweiz mit dem Auslande. 105. Urt~eU \)om 2. ~ugu~ 1875 in SalVen rolötlV' A. ®eftü§t auf einen ~aftbefe~! be~ gtoä~et~ognlV babiflVen ~mtSgetilVteS ~fot~~eim \)om 5. 31tH 1875, in llle1lVem @:atf rolBrlV beS )BetrugeS beflVu1'oigt tft, \)erübt 'oa'ourlV, 'oaU et am 18. 3uni 1. 3. ben manfiet 3uriuS sta~n in ~fot~~eim aut . metabfofgung \)on 6500 mIatf, gegen ~bgabe eineS \)on mIBtlV auf ~ummel &amp; @:ont\). ge~ogenen ~elVfelS, \)eranlaäte, inbem et 'oie falflVe %~atf\llVe \)otfviegeXte, ber ~elVfel fet \l\)ifitt unb lllerbe filVet angenommen unb be~a~1t, lllä~tenb bann 'oet .IllielVfel mit ~toteft "mIange!S m:\)iS" ~utücff\lm unb baS metmBge~. ~eS manfierS st\l~n babutlV um bie genannte Summe beflVabtgt lllutbe, - \)etlangte baß gtoä~. babiflVe mIiniftetium 'oie m:uS~ lieferung beS ffülVtlg gelllotbenen unb in 3WrflValV, stantong st. ®aUen, \)er~afteten @:atl mIötlV· B. :!lie ~egietung \)on Si. ®af!en er~ob gegen bie m:u~ lieferung feine ~infvralVe, bagegen geflVa~ bieä SeitenS beg ID"lörlV. :!letfe1be. anerfennt 3lllat, bau. er bem 3. sta~n auf meftagen ernatt ~abe, 'oer ~ed)fel fei in Dt'onung unb er ~abe 'oenfe1'6en bei ~ummel &amp;. @:offi-!'. a\)tfitt, unb bat er batau~in baS ®ef'o \)on· sta~n er~alten ~abe. ~r be~a~tet abet ferner, gfeilVen %ageS baS ~aug ~um:mel &amp; @:Offi-!'. a\)tfitt !u ~a'6en; lelltereS ~abe ben .IllielVfel lebigHlV rolangelS :!led~ng ~roteftiten laffen unb eS fei 'oie m:nga'6e im ~roteft nut etne ~öffilVe ~ccevtS\)etllleigerung, lllie fie ~euijutage bei 'oen man~ tierS übfilV fei. @ine bettü9lilVe ~filVt Jei bei i~m, mIörlV, nie \)ot~anben gelllefen, lllo~l a'6er fei er t~eUS babutlV, baÜ sta~n fofott fämmtfilVe ffa~rniü bei i~m ~abe ~fän'oen laffen, t~etrS burlV 'oen merfaU eineS llleitern ~ed)feIS ge~lllungen lllorben, feine ,8a~lungSunfä~igfeit ~u etflären. :!laS mun'oeßgetilVt ~ie~t in @t III ä gun g : 1. ,8u benjenigen ~an'olungen, lllellVe nalV bem !llliflVen ber Sd)lllei~ unb bem :!leutfd)en meilVe a'6geflVloffenen m:ußlteferungS: \)erb:age ~Ut ~uSlieferung \)ervfl1d)teu, ge~ött gemäfi ~tt. 1 ,8iff· 13 ibidem aud) bet metrug in benjenigen ffäUen, tn llleld)en H. Auslieferung. No 105 und 106. 417 berfelbe nalV ber ®efe§gebung ber berttagenben %~eHe aiS $et~ brelVen ober metge~en fttafbat i~. 2. :!letienigen me'(liltbe, wefd)e über 'oie m:uSHeferung ~u eut; fd)eiben ~at, ft~t eS ieb.od) nid)t !U, bie m:nflage in matetiellet ~infid)t einet ~rüfung ~u untetllletfen, be~ie9ungtllveile ben mellleiS füt 'oie einget!agte %~at, um 'oetentllltllen 'oie m:utlnefe~ tUng '6eger,tt lllit'o, ~u \)edangen; f.onbetU fie 9at lebigHd) ~u untetfud)en, .ob bie ~anblung, beten 'oie auSöuHefernbe ~erfon angenagt unb biejenige, lllefd)e im ®efelle alS }Betrug mit @Strafe bebro~t tft, begtifflilV filV beden. @S frägt filV baf)et gegenlllättig ein~ig, .0'6 'oie in bem ~aftbefe9re beS ~mttlgetilVteß ~fot~~eim ent~altene, bem mIßtd) ~ut Eaft gefegte %r,at fOlllOr,! nalV bem beutfd)en, ar~ nad) 'oem ft. gallifd)en Sttafgefellbud)e arß meh:ug fttafbat fei. 3. 9htn mUß be~ügnd) !leiber Sttafgefe§büd)er lllenigftenS bie IDl'ögftd)feit ~ugege'6en lllerben, bau biefeI&amp;e untet ben }Begriff beß fttafbaten metrligeS fubfummht lllerben fönne, unb bieu genügt, um bie m:u~Hefetung ~u !lelllilligen, immet'(lin in ber mIeinung, bau baburd) bem @ntfd)eibe berjenigen me'(liltben, llleld)e in bex ~auvtfad)e 6U entfd)eiben '(laben, nid)t lltlijubicitt fein f.ofL . :!lemnad) 9at baS munbeSgetilVt edannt: :!lie ~ugnefetUng beS ($;atl illlih:lV ift bellltlligt. 106. ~denntnifi \)om 16. m:uguft 1875 ht Sad)en mI'ö tC!). A. @:atl mIBrlV, beffen ~ugHefetung bereitS butd) ~denntni13 beg munbeSgetid)teS b.om 2. b. mI. bellliffigt lllorben ift, wirb femer befd)ulbigt, ber IDhtfeumtlgefeUflVaft in ~fo~~eim, beten ~einfaffe et betlllaltete, ben }Betrag bon 1463 mIatf 93 ~f. untetfd)!agen AU f)aben, unb etl \)edangt baS gt.ofi'(let~og1iC!} babiflVe mIintftedum bel' aUSlllättigen m:ngefegen~eiten mit mete \)om 19. b. mItg. nunmer,r, geftü§t auf einen ~aftbefe91 be~ ~mtßgerid)teS ~fOt6r,eim, bau 'eie m:uSfiefemng beS mIötlV aud,\ wegen teß metg~enS ber Unterfd)(agung bellltlligt werbe. 27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