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414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https://mcp.opencaselaw.ch/entscheid/bge_1_I_414</w:t>
      </w:r>
    </w:p>
    <w:p>
      <w:r>
        <w:t>FR: ATF 1 I 414</w:t>
      </w:r>
    </w:p>
    <w:p>
      <w:r>
        <w:t>IT: DTF 1 I 414</w:t>
      </w:r>
    </w:p>
    <w:p>
      <w:pPr>
        <w:pStyle w:val="Heading2"/>
      </w:pPr>
      <w:r>
        <w:t>Volltext</w:t>
      </w:r>
    </w:p>
    <w:p>
      <w:r>
        <w:t>414 V. Abschnitt. Staatsvertrrege der Schweiz mit dem Auslande. ober 3ur Unterfuel}ung ge~.ogen ift, unb ft~t eß ba~er ben fel}\l)ei= Aerifel}en me~~rben niel}t 3U, ben me\l)eiß für 'oie eingef1agte ;!l)at 3u bedangen. ~emnael} l)at ba~ munbe~getiel}t effannt: :l!ie &amp;u~liefetung be~ Dtt.o @Stetnagef ift be\l)ilHgt. 104. U t t l) ei 1 b.o m 2. &amp; u 9 u ft 1 8 7 [) in @S a el} e n stteu~betg. A. &amp;nna streuu'berg geb. @Set±elen ben m.ota~lelien, s;,erA.og$ tl)um @Sel}\l)ar~burg~mu'o.olftabt, ~ureut \l).ol)nl)aft ge\l)efen in &amp;ugB= burg, \l)ur'oe butel} Util)ei1 beB me~ittBgeriel}teß &amp;ugBburg b.om 17. imär3, beftätigt b.om bortigen &amp;~velIath.mB=@erlel}te am 12. Suni '0. 3., \l)egen ge\l).ol)n~eitBmäUiger StuVl'efei mit 1 3({~r ~efängniu 'beftraft. B. $.or ber ~\l)eitinftan~nel}en .meurt~eilung f1üel}tete fiel} 'oie~ felbe nael} ,8ütiel} , \l)eUl)alb 'oaB f5ntgliel} ba~exifel}e @Staa:tg, miniftexium mit ~ote b.om 16. 3uli '0. 3. beren &amp;u3liefernng ber!angte, geftü§t auf einen $olIöiel)ungBbefel}lut beg ba~r. me= ~itfBgerlel}teB &amp;ugBliurg bom 26. Sun! '0. 3., \l)orin bemerft ift, bau bag $ergel)en 'oer stuVl'efei bon ber streuljberg auel} mit iminberjäl)rigen berü6t \l)orben fet, ~. m. mit ber bamalB unter 18 3al)ren ftel)en'oen ~. m. ben im. un'o 'oer unter 21 3al)ren ftel)en'oen s;,. E. aug :l!. C. @egen 'oie &amp;uBHefernng en,.ob 'oie Streu§berg @inf-i'rael}e, weil: 1. Sn 'oem Urtl)eile, \l)elel}eg bem @ntfel}et'oe 3u @rnn'oe 3U legen fei, nur einfael} ben stUi'l'efei, ul)ne 'oie im $ertrage bur- gefel)ene tJualifitati.on "mit minberiäl)rlgen ~erfonen 11, 'oie me'oe fei; unb 2. 'oie &amp;uBliefernng ~ur ,8eit ol)ne @efäl)r'oe il)reB .2ebeng .ober il)rer ~efun'ol)eit nia,t ftattfin'oen tenne . ..8ur @rl)ärtung 'oierer reuteren mel)au~tung braa,te 'oie stteut~ berg ein ..8eugnit beB Dr med. @.olI in ,8ürlel} bei. II. Auslieferung. No 103 und 104. 415 ~aß mun'oeßgeriel}t ~iel)t in @r\l) äg u n g: 1. ~ael} &amp;rt. 1 ..8iff. 9 beg 3\l)ifel}en ber @Sel}\l)eih un'o 'oem ~eutfa,en meia,e abgefa,l.offenen &amp;uBliefemugBbertrageg l)at 'oie ~uBneferung 'oerjenigen ~erf.onen ftattöufin'oenj \l)efd)e \l)egen stuV-i'elei mit minberjäl)rlgen ~erf.onen beB einen .ober anbetn ~efel}red)te-ß 6eftraft \l).orben finb, in benjenigen ~äf(en, in \l)e1a,en 'oiefel6e butd) bie .2an'oeBgefeMebuug 6eiber bertragenben ;tl)eile mit @Strafe bebr.ol)t ift. 2. @SU\l).ol)r baB 'oeutfd)e @Strafgefeubuel} (&amp;rt. 180), alB baß= jenige beg stantong ..8ürla, (&amp;rt. 121) mairen überl)aUi't 'oie ge\l)erb3= .ober ge\l).ol)nl)eitBmäUige stUi'-i'e1ei ar3 ftrafbar unb 3\l)ar nid)t bltlU bann, \l)enn fie an mtnberjäl)rigen ~erf.onen begangen \l)ixb. s;,terauB ettlärt eg fiel}, bat tn ben gegen bie streu§berg er1affenen Urtl)etlen ber ba~erifel}en mel)ßr'oen bie stu~~elet lImit mtnberjäl)rigen ~erf.onenll nid)t befunber3 emlil)nt tft, tn'oem biefel6e nael} bem beutfel}en @Strafgefetbua,e \l)e'oer alg eine mebingung ber Strafflatteit, nud) nur alg ein @rfa,\l)e= mngggrnnb fid) barfleffte. :IlitU aber ~te streutberg fia, ber ~= velei mit mtn'oeriäl)rigen ~erf.onen ra,ul'otg gemaa,t ~at, g~t auB bem mefa,ruffe beg bat&gt;erifa,en me~trfggerld)teg ~uggliurg b.om 26. 3uni bB. 3g., \Ueld)er amtHd)en @lau6en berbient, l)erbut unb unterliegt f.omtt bie m:n\l)enbliarl'eit beB &amp;rtitel 1 ..8iff. 9 beg er\l)ä~nten $ertrageg, ref~. bie ~~td)t ~ur &amp;uBlie= fernng 'oer streuUberg, feinem begtün'oeten ..8\l)cifeL 3. ~ie ~rage, .ob ber @efun'o~eitg5uftan'o ber requirirten ~erfun ben ;!ranBv.ort, be~ie~ungg\l)dfe bie $erl)itftung berfe16en geftatte, mag liei benienigen mel)örben aufge\l)urfen \l)erben, \l)ela,e Me ~uBHefernng unb $er~aftung 'oerfe16en 5U b.of(~iel)en ~aben. ~er meurt~eiIung beB munbe§gerid)teg tft btefelbe, ge~ mäU &amp;rt. 58 beB munbeggefe§eB ülier 'ote Drganifati.on ber mun'oegrea,t3~f1ege, entöogen. :Ilemnaa, l)at bag munbeBgerid)t edannt: :Ilie &amp;ugliefemng ber &amp;nna streu§berg tft '6e\l)iffigt.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