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411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https://mcp.opencaselaw.ch/entscheid/bge_1_I_411</w:t>
      </w:r>
    </w:p>
    <w:p>
      <w:r>
        <w:t>FR: ATF 1 I 411</w:t>
      </w:r>
    </w:p>
    <w:p>
      <w:r>
        <w:t>IT: DTF 1 I 411</w:t>
      </w:r>
    </w:p>
    <w:p>
      <w:pPr>
        <w:pStyle w:val="Heading2"/>
      </w:pPr>
      <w:r>
        <w:t>Volltext</w:t>
      </w:r>
    </w:p>
    <w:p>
      <w:r>
        <w:t>II. Auslieferung. No 101 und 102. 411 'oie bon ber ttlütiembergifd)en megierung eingefanbten ~'ftens ftüde ben morfd)riften be~ ~rt. 7 ibidem. ;:;Die meutt~eHung ber ~rage aber, ob ber angefd)ulbigte EUß be~ i~m 3ur Eaft geregten merbred)en~ fd)urbig fei ober nid)t, fte~t febiglid) bem lom\)etenten ttlüttembergifd)en mid)ter ~u unb ift ba~er ber bon ~. EUß fÜr feilte ~toteftation (mgefü~tte @tunb nid)t geeignet, bieferbe ~u red)tfertigen. ;:;Demnlld) ~at baß munbeßgerid)t edannt: ;:;Die bom föntgt mütiembergifd)en IDlinifterium ber außmär= tigen ~ngefegen~eiten l.1edangte ~~neferung beß ~rbett Eu/} tft bemiUigt. 102. Urt~eiI l.1t}m 25. ~uni 1875 in (5ad)en ~ag!er~ A. ~urd) Urt~eH beß fönigt meAirtßgcrid)teß ~ugßburg \'10m. 30. nftober 1873, beftätigt in ~meiter 3nftan~ am 14. ~ebruat' unb 18. IDlät6 botigen 3a~teß, murbe mUVl'ett ~agret Ameicr metge~en 'ocr falfd)en merfid)erung an @ibeß (5tlltt, begangett a{~ .Beuge in (5ad)en ber IDl. m., vunfto @~tenfränfung, fd)uibig etUärt unb ~u einer @efängniuftrafe l.1on einem 3aQre l.1etUt= t~eiit. B. ~Ild) @töffnung biefeß UrU,eifeg ffüd)tete fid) ~ag{er in 'oie (5d)mei~. .Bufofge ~ußfd)reibung im rl(5d)mei~etifd)en ~oli6eian~eiget/l murbe berfelbe am 27~ IDlai b. 3. in ;:;Diefß· borf t stantonß .Bürid), ber~aftet unb eß bedangt nunme9r baß lict~erifd)e IDlinifterium beg ~euf3ernt unter ~eifegung einet be= gfaubigten ~bfd)tift beg (5trafutt~eHeß t beffen m:u~lieferung, gefmut auf ~tt. 1 .Biff. 15 unb ~rt. 7 beß 6mifd)en bet (5d)mei6 unb ;:;Deutfd)fllnb abgefd)lofi enen ~~üefetung~l.1etttllge~ l.1om 24. 3annat 1874. C. lnaglet ptoteftitt gegen 'oie ~u~nefetung, Da baß l.1on i9m l.1etübte mergegen ein leid)teß fei, um beff enmillen bie ~u~lie= fetnng, mefd&gt;e jll nut fÜr bie fd)meren mer'bred)en üblid) fei, fid&gt; nid)t red)tfertige. 412 V. Abschnitt. Staatsvertrrege der Schweiz mit dem Auslande. l)aß munbeßgetid}t Aiet,t in. @tn&gt;ligung: 1. l)et l)on bet @;d}n&gt;eiA mit bem ~eutid}en 3teid}e abge= fd}loffene &amp;ußliefemngßl)erltag befd}tlintt bie &amp;ußltefemngß~f1id}t teineßn&gt;egß auf biejenigen ftrafbaten ~anblungen, n&gt;eld}e mit fd}n&gt;eten @;ttafen beDro~t unD in ben @;trafgele~büd}em gen&gt;ß~n= Hd} alg metbred}en be~eid}net finb. mieImet,r umfaffen Die in m:tt. 1 ibidem aufge3lit,lten m:uglieferunggf'iffe aufiet ben eigent= Hd}en merbred}en aud} beinar,e a!fe in bem beutfd}en @;ttnfgeje§= bud}e unb ben fd}n&gt;ei~etiid}en @;trafgefe~gebungen entt,altenen merger,en (l)ergl. m:rt. 4 unb 9 ibidem). 3ngbefonbete ~at nad} .8iffer 15 ibidem aud} n&gt;egen beg me!get,eng beg falfd}en ßeug= niffeg Die m:ußliefemng ftattbufinDen unb nun yäm J:iie fnlfd}e metfid}emng an @iDeg @;tntt, n&gt;eId}e 3emanD in einem @;ttaf= .j:lro~effe alß ßeuge abgegeben ~at, un3tueifel~aft unter ben meg:riff beg falfd}en ßeugniffeß. 2. m:!ferDingg tft Aur ßeit ber memtir,eirung beg inaglet ber m:ugHefemnggl)ertrag mit bem ~eutfd}en 3teid}e nod} nid}t in straft ge'roefen, fonbem ~at ber menrag mit bem seönigreid} ma~em l)om 28. 3unt 1851 nod} in @eltung geftan'cen, nad} weId}em Die m:ugliefemng n&gt;egen faIfd}en ßeugniffeg nur infofem ftati3ufinben l)atte, aig bagfeIbe im gegebenen ffa!fe im met= bred}enßgraD.e ftraf6ar n&gt;ar. 91id}tgbeftotueniger finDen aber l;lie meftimmuttgen beg gegentuättig mit Dem ~eutfd}ett 3teid}e be= ftel)enben mertrageg il)te &amp;ntuenbung, inbem berfeIbe teinen Untetfd}ieD mad}t 3n&gt;ifd}en ben metbled}en obet mergel)en, Die ~Ot ober nad} bem &amp;bfd}Iuffe Deg merttageg begangen tuUrDen, un'c nunfon&gt;o~{ nad} Dem l)öfferred}trtd}en ~tinAi~e, aIg bel ~t(t!ig Der munDeßber,örDen, mit ein~iger m:ugna~me etn&gt;a Det= jenigen ffäne, in n&gt;eId}en id}on unter ber ~ertfd}aft Deg ftür,eren metitageß bie m:ußlieferung abgeIe~nt tuorDen 1ft, bel meuttr,ei= lung l)on &amp;u~mefetUngg"6eger,ren berjenige mentag maßgebenD fein muÜ, tueld}er ~ur ßett betfe1"6en in Sttaft beftet,t. @ine m:nn&gt;enDung beg ftü~eren, mit ma~ern beftanbenen mertrngeg n&gt;lite übdgenß aud} befi~aTh nid}t mer,r möglid} , tueil betfeIbe nnd} m:rt. 16 beg mettrngeß mit bem l)eutfd}en 3teid}e mit Sn= ttafttteten beg Ie§teten feine @ültigfeit l)etloten t,at. H. Auslieferung. No 102 und 103. l)emnad} ~at baß munbeßger1d}t etfannt: ~ie &amp;uß1feferung be~ 3tull-l'ett maglet ift ben&gt;illigt. 413 103. @thnntniß l)om 2. 3uH 1875 in @;ad}en @;ternagel. A. @eftü§t auf einen ~aff6efer,r beg Unterfud}ungßtid}tetß beim fßnig!. fäd}fifd}en mellhtßgetid}te .8tuid'au I.letlangte Die faiiedid} beutfd}e @efanbtfd}aft mit moten l)om 20. imai unn 22. 3uni b. 3. beim fd}n&gt;ei~etifd}en mun'ceßratt,e 'oie m:ugne~ fetung beß Dtto @;ternagel l)on ~aIberftabt, seönigreid} ~teuuen, tueld}et einet 3teir,e \')J)n Unterfd}fagungen im @efammtbettage l)on 1046 imatt Aum mad}tt,eUe beg @:. @. ~. in ßn&gt;tclau, neffen. m:ngefterctet ~tetnngel gen&gt;efen fei, beim bortigen me~ittß= getid}te angenagt ift. B. ~tetnage1 tuibe:rfe§te fid} jebod} ber m:ugIieferung, inbem et beftritt, fid} eineß merge~enß fd}ulbig gemad}t öU r,aben. @r ber,aU.j:ltete I er fei nid}t m:ngefteUtet, fonbem m:ffocle Deß ~. ge~ tuei en unb eß n&gt;ürbe ir,m bei einer m:ußred}nung n.od} ein @u~nben ~on 50 biß 60 :tr,aletn ~ufallen. l)aß munbeßgetid}t ~iel)t in @ t n&gt; ä gun 9 : 1. ßu 'oenjenigen fttafbaten ~an'OIungen, n&gt;eld}e nad} bem ~tuifd}en ber @;d}tueiA unb bem ~eutfd}en 3tetd}e abgejd}loffenen m:ußltefetunggl)ctttage 'Oie l)ettragen'oen :t~eile ~ut &amp;uglieferung einer ~erfon l)etll~id}ten, gel&gt;ött uad} &amp;tt. 1 ßiffet 12 ibidem aud} bie Unterfd}{agung in benjenigen ffällen, in tueId}en 'oiefelbe l)on bet Ean'oeggefe§gebung ber l)ettragen'oen :tr,elle mit @;ttafe bebto~ ift. 2. @;on&gt;or,I nad} bem beutfd}en @;trafgefe§bud}e Cm:tt. 246), arß nad} bem ~ürd}etifd}en (m:tt. 171 uni:: 172) ift auf bie Untet" fd}lagung @;trafe angebro~t. 3. mad} 'oem mettrnge finbet 'oie m:Ußliefemng fon&gt;o~l ftatt, n&gt;enn bie requiritte ~erfon arg Ut~ebet, :tt,äter ober :t~eilne~mer I.leturtr,eilt, alg aud} n&gt;enn fie nut etft in m:nUageöuftanb I.lerfe§t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