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392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https://mcp.opencaselaw.ch/entscheid/bge_1_I_392</w:t>
      </w:r>
    </w:p>
    <w:p>
      <w:r>
        <w:t>FR: ATF 1 I 392</w:t>
      </w:r>
    </w:p>
    <w:p>
      <w:r>
        <w:t>IT: DTF 1 I 392</w:t>
      </w:r>
    </w:p>
    <w:p>
      <w:pPr>
        <w:pStyle w:val="Heading2"/>
      </w:pPr>
      <w:r>
        <w:t>Volltext</w:t>
      </w:r>
    </w:p>
    <w:p>
      <w:r>
        <w:t>392 V. Abschnitt. Staatsvertrrege der Sc.hweiz mit dem Auslande. ;tIemnad; ~at baß ~unbeggetid;t erfannt: ;tIie ~efd;i1.1erbe tft arß unbegrünbet abgei1.1iefen. 98. Urt~eH tlom 16. ;tIe3ember 1875 in ~ael&gt;en .Ii: a ~~ ß. A. ~efunentl frü~et tlon ~runmatt, @{fat, ieilt in tr01ge D~thm ~ürger tlon manc~, tlercl)eHcr,te fid} im 3a~re 1862 in ~trauburg mit Zuifa staifer tlon ~o!o~U!1t unb fiebelte feit~er mit tramilie nad, ~o'(otl)urn über. B. 3n trolge cniftantener 2i1.1iftigfeiten tletiangte bie @geftau sta~~ß, bau bie @ütertrennung auggef~rod}en i1.1erbe unb eg tam unterm 21. IDUir3 1872 tlor bem ~id}teramt ~orotl)Utlt ein .?Berg leid} ~u 10tanbe, nad} i1.1eld}em ber @gemaltn staV~ß 'fiel&gt; bem ~ed)tgbegel)ren feitter @~efrau in ber ID'leinung unteq.og, bau bie @ütertreunung i,lon ber ~mtgfd}reiberei ~.ol.otl)um nad) ben ~eftimmungen beg fran~ßfifd)en @efeljbud)eß, etlentueU beg l.ol.otl)urnifd}en @efeilbud)eß, ~u tloUlliel)cn fei. 3m ~eitetlt be- rtimmt ber .?Bergleid}, bau bic @9cfrau stapVß baß jämmtnd)e in trolge Stcftameltteß beß @, ~orrer fet ll.om 12. 3ältner 1869 burd; Stl)eHung b.om 11. 3ättner unb trertigung b.om 5. trebruar 1872 ll)r angefaUene @rbbermögen er~alte, '- bau baß ID'lobifiar, 'Oermögen 3i1.1ifd)en beiben @l)e1euten 3U tl)eHen unb aud) bie (5;unentf d)ulben ~u gleid}en Stl)cilen öu tragen f eielt. C. ID'lit stiage bom 3. ID'lai 1873 belangte bie @l)efrau .li:a~~S il)ren @l)emann auf ~eraußgabe ref~. 2al)lung \)on a) ber ~liffte ber öur 2ett ber @fttet±rettnung i,l.om 22. ID'lär~ 1872 llorl)anbelten ~ei1.1cgnd)fciten in matut'a .ober in @e1b; b) 1000 trr. bCllogene, Der StHigerin gcl)ilrenbe ID'lietWnfc; c) 2552 trr. 89 (5;tß" i1.1eld}e ber .li:iägerin laut Steftament beß @. ~.onerunb Stl)eiIung tl.om 11. 3ältner 1872 öugefaUclt feien unb d) 4540 trt. 10d}elttungen, u&gt;e1d}e ®. ~.oner ber .li:lägerht 'llor feinem Stobe gemild;t l)abe. I. Staatsvertrrege über civilrechtliche Verh:Bltnisse. No 97 u. 98. 393 D. ;tier @l)emcmn .li:aVVß befttitt anfängIid} bie ~~id}t, fid} auf b'ie strage feiner @~efrau ein~ulilffen, fväter ~og er iebod} bie UneinHiulid}feitßeinrebe be~ügnd} ber brei erften trcrberungen ~urüc'f ultb ~ieIt bicferbe nur nod} be~ügnd} ber \)ierten trOr, berung ilufted}t, inbem er eini1.1enbete: a) ;tier .?Berg!eid} tlcm 21. ID'läq 1872 beftimme enDgültig, i1.1a§ \)on bem @l)e\)ermögen tebem St~ei1 ~ufaUen foUe; b) in bem anno 1870 über bie .?Berlaffenict;ilft be~ @, ~orrer geAogenen 3nllentilr figurire teine 10d}enfung be15fefbelt an il)n unb bie stlägerln l)ilbe ttleber bamalß nod) 'beim .?Bergfeid,e \).om 21. ID'lära 1872 be~ügnd}e ~ege~ren gefteUt. ;tIa§ foIot~utnifd}e Duergetid}t \)ewarf iebod} biefe @inrebe uno ller~~id}tete fobilnn Den ~efurrenten burd} Urt~eH nom 13. ~uguft b. 3., nad}bem beite ~~eiIe Die il)nen auferlegten @ibe geid}i1.1orcn ~atten, ber .li:fägerin für be~ogene @e;d)ente 4270 trr. öU beAill)Ien. E. Ueber biefeS Urtl)eH befd)i1.1ert fid} nun 3 • .li:il~~ß beim ~unteggerid}te, inbem er be~au~tet, oilßferbe llerft.ote gegen ben Ai1.1ifd}ett ber ~d}i1.1ei~ unb trranhetd) abgefd;l.offenen ~tailtß­ bertrag \)om 15.3uni 1869, unb ~ur ~egrünbung bielet ~e­ l)au~tung \)orbringt: ;tIa ber be~eid}nete ~taatßllettrag oie ~eltttl)ei1ung \)on 10tatußftilgen, ber -\leriönlid}en unb tramirien, red}te unb ~treitigteiten be~ügnd} ter @~e Dem ~eimatl)nd}en lJHd}ter unterfteUe, fo bürfe aud} ter ~alj aufgefteUt i1.1erben, bau aud} bie ~eurt~eilung bon @üterlrennungßtlagen nur bem ~id}ter beg ~eimntl~orte~ liuftel)e, fofetn bie Zitigantelt nid}t burd} .?Bertrilg ein aubereg trorum anertennen. ~ienild) ~aben aber bie f.ol.otl)urnifd}en @erid}te nur über Die brei etften ~e­ gel)ren ber stlägerin (traft. C. a, b, c) urtl)eilen bürfen, i1.1eH nur biefe burd} ben mergleid} \)om 21. ID'lär3 1872 n.orge3eid;net gei1.1efcn feien, - nid;t aber aud} iibet bag liierte ~egel)ren, u&gt;etl ber mergleid} l)ietl.on nid}tS eri1.1ä~ne unb bief en \ßunlt ber ~eurtl)eiIung bet forct~urnifd}en @erid}te nid}t übertragen l)abe. - ~ug biefen @rünben ~abe er aud; fd}on n.or Den f.ofotl)ur, ntfd}en @erid;ten beren st.omveten~ beftritten. F. ;tIie @l)efrau stil~Vß trägt auf ~bi1.1eifung ber ~eid}i1.1erbe 394 V. Abschnitt. Staatsvertr.ege der Schweiz mit dem Auslande. an, inbem fte in erfkr Zinie, geftü~t auf &amp;rt. 29 unb 30 bes munbe~gefe~e~ fiber 'oie :Drganifation ber munbegred)t~~ffege, bie ßuUifftgfeit berie1lien lieftreHet, euentuell a6er anfü'f)rt: 1) 3tefurrent 9abe 'oie stoml'eten~ ber f010it;urnifd)en GSedd)te 6u:r meurt'f)eHung i'f)reß uieden 3ted)t~bege'f)ren~ uor benieIben niema1~ beftritten, f on'oern bie ~Hd)teinUinlid)feit~einrebe auf anbere GSriinbe geftü~t; 2) eß fei nid)t rid)tig, ban baß fran~Bfifd)e 3ted)i 'oie GSüter~ trennung unb bie &amp;u~fd)etbung beg @'f)euermßgeng nad) aufge~ 90liener GSütetgemeinfd)afi a1g %'f)eif be~ gan~en @gered)teg be9anb1e unb, )tJie bie @'f)efd)eibung~l1age, bem 'f)eimatt;1id)en 3tid)ter ülier)tJeife; aud) ber @)taat~uertrag uom 16. 3uni 1869 ent'f)afte teine meftimmung, itleld)e 'oie &amp;nfd)auung beg ~lefur&gt; renten untetftü~e; 3) bu:rd) ben mergleid) bom 21. IDUiq 1872 'f)abe 3tefu:rrent fid) ben f010t9urnifd)en GSetid)ten für 'oie GSütertrennung unter&gt; UJorfen. XJag munbe~gedd)t 6ie9t t n @ r UJ ä gun 9 : 1. XJa 'oie mefd))tJer'oe fid) barauf ftiiijt, bau ber @)taatguer~ trag ~)tJifd)en ber @)d)itlei~ unb ~rantreid) uom 15. ~uni 1869 burd) bag Udgeil be~ Dbergedd)teg bon @)oIofC,urn berle~t fei, fo 'f)anbelt eß fid) fÜr baß munbeßgedd)t offenbat nid)t, UJie 3tefurßbeflagte anAune'f)men fd)eint, um eine l.:s:ibHftreitigteit, fQnbern um einen ftaatgred)tnd)en 3tefurg (&amp;rt. 69 Zemma 1 litt. b be~ munbeggefe~eg iiber 'oie :DrgantfatiQn ter munbeg&gt; red)t~l'flege) unb finb bager 'oie aug &amp;rt. 29 unb 30 iend5 GSefe~eg gegen ben 3tefur~ qergeieiteten @m)tJenbungen nid)t fUd)· ~amg. 2. XJagegen erfd)eint 'oie mefd)UJerbe felbft unbegrünbet, inbem ber angerufene @)taat~bertrag im bQrliegenben ~alle teine &amp;n· itlenbung finbet. 3. @g tft ein aUgemein anetfannter, aud) in @ntfd)eiben ber munbegbet;ßrben UJieber'f)QU auggefl'rod)ener GSrunbfal} beg mBIler, red)teß, bat jeber @)taat bermßge feinet Zanbeß'f)0geit unb Un· ab~än9igteit bag 3ted)t 9at, feine 3urißbifthm iiber aUe auf 1. Staatsvertrrege über civiIrechtliche Verhreltnisse. No 98. 395 feinem GSchiete befinDlid)en ~erfonen auß~ube9nen, mit ein3iger &amp;u~na9me Der Durd) @)taat~\Jedräge aufgeftellten .lBefd)räntungen. 4. mun ent'f)äH aber Der am 15. 3uni 1869 ~UJifd)en her @)d)UJei~ unb ~rantreid) abgefd)foffcne @)taat~\Jettrag UJeDet eine au~briidlid)e meftimmung, UJefd)e bie stIage ber @geftau auf GSütetfonberung bem ~etmat't)lid)en 3tid)tet unterfteUen UJiirbe, nod) raut fid) ber 't)eimat't)Iid)e GSetid)t~ftan'o fÜr fQld)e stfagen fonft au~ bem 3n'f)alte iene~ metirage13 gerleiten. XJerfe16e ber~ itlei~t ein3ig Me stlagen betreffenb Ziquibation unb %'t)ei1unß einer @rbfd)aft, foroie Die @)treitigfeiten, Die fid) über 'oie mer~ 9ängung bet mQrmunbid)aft unD Die merUJaltung be~ IDlünbel· bermßgen~ ergeben fßnnen, an bie fuml'etenten me9Brben beß ~eimaff)13ftaate~, befaut fid) aber überall ltid)t mit ben ~ammen: uet't)äftniffen (@t;ered)t, GSiitened)t ber @'t)egatten, @f)efd)eibung u. f. UJ.) bet beibfeitigen Zanbe~ange'f)ßrigen. 5. XJaAu tommt, bau 3teturrent butd) ben mergleid) IJom 21. IDlät~ 1872 fiit bie GSiitertrennung13tfage feiner @geftau au~brüdlid) ben fofott;umifd)en @erid)t~ftanb anetfannt 'f)at unb nun felbftuetftänblid) eine fQld)e :l:t;eilung ber strage, UJie fie 3tefurrent mit feinet gegeuitlädigen mefd)itlerbe anftrebt, roebet ftatt'f)aft, nod) bei &amp;bfd)IuU beß erroä9nten mergfeid)e~ in ber &amp;bfid)t ber stoutragenten gelegen ift, inbem ja bie @üter~ trennttng13f1age nur auf 9 ä n A·l i d) e &amp;u~Bfung ber GSiiter· gemeinfd)aft gerid)tet fein fann. @~ tft benn aud) bie me't)aul" tung De~ 3tefurrenten, bau er fd)on UQr ben folot't)umifd)en GSerid)ten beren stoJ1tlleten~ beftritten 'f)abe, nad) ben borliegenDen &amp;tten gan~ unrid)tig unb beitleißt gerabe bieier Umftanb, bau 3tetunent bamal~ nod) nid;t baran gebad)t 1)at, bie ßuftänbig. feit jener GSerid)te trgenbUJie in ßUJeife! 3U 3iegen. 6. XJa bem mefunenten 'oie Unbegtiinbetgeit feiner mefd)roetbe nid)t ~at entget;en fiinnen, fo red)tfertigt e~ ftd), bemfelben eine GSetid)tßgebüf)r auf~ulegen. . XJemnad) 't)at baß munbeßgerid)t edannt: XJie mefd))tJetbe tft alß unbegtiinbd abgeUJtefen.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