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356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https://mcp.opencaselaw.ch/entscheid/bge_1_I_356</w:t>
      </w:r>
    </w:p>
    <w:p>
      <w:r>
        <w:t>FR: ATF 1 I 356</w:t>
      </w:r>
    </w:p>
    <w:p>
      <w:r>
        <w:t>IT: DTF 1 I 356</w:t>
      </w:r>
    </w:p>
    <w:p>
      <w:pPr>
        <w:pStyle w:val="Heading2"/>
      </w:pPr>
      <w:r>
        <w:t>Volltext</w:t>
      </w:r>
    </w:p>
    <w:p>
      <w:r>
        <w:t>356 IV. Abschnitt. Kantonsverfassungen. 5. Dbgfeid) bie mefd)lImbe abgeroiefen roerben muü, ift \lOft 'cer m:uffegung einer Gkrid)t~gebüf)t abAufef)en, ba bie ~{n~n,t bet ~Muttenten, e~ f)aben bie öürd)etifd)en mef)örllen \lon llet" of)nef)in roeit gef)enben meftimmung beg §. 38 bei~ ~teuer= gefe~eg if)1tett gegenu'6er einen unbiUigen ®ebraun, gemad)t unb namentnd) nid)t f)inHingHd) geroürbigt, bau nad) ber Uebel&gt; rn,tift beg betreffenben %itefg Die ~teUetnan,Aaf)rung nur bie g;o!ge untid)tiger ~{ngaben fein foUe, immerf)in begrei~id) et= fd)eint. ~emnad) l;at bag munbe~getin,t edannt: ~ie mefd)roetbe ift alg unbegtünbet abgeroiefen. 111. Verwaltung von Stiftungsgütern. Administration -de fondations. 93. Udf)eil \l.om 19. DUo'flet 1875 in ~ad)en be~ tf)utgauifd)en stitd)enratf)e~. A. :!Jer megierunglltUtf) bell stantong %f)urgau befd)!oü unterm 24. m:uguft \l. ~., in mol'f~ief)ung einer im bodigen ®r.oUen matf)e gemad)ten m:nregung, betreffenb bie merroenbung bet unter ber merroaHung beg stitd)enratf)eg fter)ettbett @5t~enbienfonbllf unb in roeiterer @rroagung, bau bie tatf)oHfn,en ~tubirenben, roeld)e aug ben unter merroa1tung beg fatf)o'fifd)en stitd)enratf)ell ftef)enben ~t~enbienfonbg UnterftU~ungen bqief)en, if)re ~tubien beinaf)e aU15fd)Heünn, in auüert,mton te bie t~urgauifd)e stantonl5fd)ule, geleitetemilbungl5= anftaU befinbe, unb 2. litt. e bon ,8iff. 1 ba'9in ergän~t ll&gt;utbe, \:lau ta~.o1ifd)e Uniuerj'itätI511ubiren'oe, ll&gt;eld)e i~re Gtu'Cien an notorifd)en 3eruHen· anftarten, rote ~. m. ~ain~, 3nnßbrud mad)en, auf Gt~enbien feinen ~lnivrud) l)aben; bagegen unter 'oiefer stategotie neben ben Uniuerfttiitl5ftu'oirenben aud) bie ~ol~ted)nifer fl'eAiell genannt roerben folIen, unb 3. ber ~id'fd)e €5ti~enbienf.onb in merüdfid)tigung, bau ber· fefbe ein reiner ~amiIienftil'enbienfonb fei unb ber grliute %l)eil 'Cer mered)tigten im stanton Gi. @allen rool)ne, ttlo aud) 'oer ~ammenberttlaltungl5rat~ fid) befinbe, nid)t in ben mereid) beß regierungßrätl)Hd)en mefd)luffeß ge60gen ttlel!be. C. ~uß ber motfd)aft ber \)om tl)urgauifd)cn @rouen ~atl)e ~ur morberatl)ung beß fird)enrätl)1id)en ~efurfeß beftellten stom~ miffion uno ben übrigen ~t±en gel)t über bie ~ntftel)unggttleife unb. bie ,8tuedbeftimmung ber .oben be~eid)neten G~enbienfonbß l)er\)or : . I. ~er allgemeine Gti~nbienf.onb l)at fid) in folgenber .weife gebilbet : 1. 3m 3al)re 1810 ftiftete ber l'roteftantiid)e Dl' ~el'n in ~ieuenl)ofen für beibe stonfeffionen ein gemeinfameg Eegat \).on 10,000 ~. arß ~r~ie~ungßfonb. mei ber f.väter ~ttlifd)en beiben st.onfeffionen erfolgten %l)eilung beffefben \1.mrben bem fa~.o= lifd)en %l)eile 2500~. Augefd)ie'oen, über beren 3ntereffen ieb.od) erft bann berfügt tuerben follte, ttleun bie ~ußtaufßfumme ttliebet auf 10,000 ~. angetuad)fen fein ttlerbe. 2. Um biefe stoltil'letirung magHd)ft balb au eneid)en unb um überl)au~t für bie Drganifation beß bamalß t.onfeffionell bertualteten ~r~iel)ungßttlefeuß bie nßtl)igcn ~inan~mitte! ~u fd)affen, ttlur'oe im 3al)re 1819 unter ben tl)urgauifd)en statl)oHfen eine .It.ollet±e \)eranftartet, ttle1d)e im @anöen 9,228 ~. 41 tr. aOll&gt;arf. :i)aß ~rgebniu ttlurbe mit bem ~e~n'fd)en Eegatßantl)eile aH5 ~l1iel)ungßfonb ertrlitt unb in ben barüber aufgeftellten Gtatuten ~olgenbeß beftimmt: W. Verwaltung von Stiftungsgütel'll. N° 93. 359 §. 1. Geine meftimmung ift, i:at eß AU Gti~enbiett bcrttlenbet ll&gt;erbe: a) ijür bieienigen Gßl)ne \Jon tl)urgauer stantonSllürgern, 'eie, um fid) 'oem ~d)ul1el)rerfad)e ~u ttlibmen! ben erforber= lid)en Untmid)t in .ober aUßer bem stantone fid) ~u berfd)affen fud)en; b) für ,8u(agen an angeftelIte Gd)uHel)rer, bie fid) tutn, ijlei~ un}) Gittlid)feit auß~eid)nen; c) für :!&gt;iejenigeu, 'oie fid) bem geiftHd;en Gtanbe ttlibmen, sur ~t1emung bel' tl)eoIl.1giid)cn Gtubien; d) für :!&gt;ieienigen, tie lid) einem fhtatSttlirll)fn,aftHd)en ~ad)e ll&gt;ibmen. §. 5. :i)ie ~ä{fte ber bifl'onibeln 3ntereffen folIe bem ~d)ul= fel)rerfad)e unb 'eie anbete ~ä1fte ben Gtu'eiten'cen bel' %l)eologie unb bel' ftaatSttlirt~fd)aftHd)en ~tfienfd)aften gettlibmet ll&gt;erben; bl.1d) foll leuen bel' %~el.1rogie ll&gt;enigftenß bel' l)albe %l)eil bief er ~ttleiten ~älfte ~ufommen. §. 7. :i)cm fatl)olifd)en ~bminiftrati:onßtatl)e fl.1mmt bie met .. ttlaHung biefer ~onbß ~u, iottlie bie merfügung übet bie au~ tlcnfelben ab~ureid)enben ~til'eubieu. §. 12. :i)urd) bie gegenttlärtigen merfügungen ioll ben mad): f.onimen nid)t uorgegtiffeu fein, in bie mollaiel)ung jene ~ttorb .. nungen ~u legen, meld)e allfällig im ,8etti)et1aufe burd) ueräu" bette mer9äHniffe notl)ttlenbig ttleiben fannten; uur ttlirb H)nen Aur l)eiligften ~fiid)t gemad)t, 'eie ~latur unb meftimmung biefer ~onbS nie ~u beränbem. Sn ben ~.otil)eu I weld)e ben Gtatuten l,)otaugge~en unD bie Gammlung eingeleitet ~aben, ttlirb 'eiefelbe 'eamit begrüntet, bau bei ber burd) bie gegenttlärlige Gtaatß\Jerfaffung beß stantonß %~Utgau lebem stonfeij'i.onßtl)eil abgei.onbett ~uftel)enben ~intid). tung unb me~anblung beß ~d)ulmefeuS bie exfte ~orge 'cer statl)omen fein müffe, im ~tliiel)unggfad)e nid)t 3utüd~ubleiben; nun geftatten abet bie ßfonomifd)en sträfte bem fat~onfd)en st.onfeffionSt~eile bie ~nid)tung eineS eigenen ~d)uUe~tetfemiltiltg nid)t unb miiffen ba~et bie me'f)arben in ben Gtaub gefeJjt ",erben, Süngfinge, 'oie fid) biefem ~ad)e ttlibmen ttl.oUen, burd) 360 Ir. Abschnitt. Kanlo!lsrerfassullgell. Gti.j)enbien 3U untetftiiten, um fid) aUßer bem Stant~n bell etforberfid)en Unteuid)t i,)crfd)affen ~u fiitmen. IDtlt bem @r, ~te~ung~fad)e fte~e bie ~iIbung brauer unb fä~iger @eiftnd)er in el!gfter merMnbuug, ba bicfeThen an bel: lG.j)ite beg lGd)ur~ mefeng in ber @emeinte fte~en, unb enbfid) muffe bet fatl]oIijd)c StonfefftonMjeil aud) fut fä~igc meItfid)e ~eamte f orgen I 11m aud) eine mertretung in ben ~~örl:len 3u erlangen. 3. :I&gt;urd) §. 12 beg @efeteg \lom 2. rouit3 1847 fette ber @roue ffiat~ fiir IGti.pcnbicn alt fat~olifd)e IGtubircnbe ber ~~eologie unb beg EeQlfad)eg aug ben -reroftergelbern iii~t1id) bte ~umme i,)on 600 ff. aug, in ber IDMnung, bau ber fatQo" lifd)e Stitd)entatQ unb, foweit eg iQn betreffe, ber @r~ie'f)ung13" ra~ ieber~eit bie @ene'f)migmig beg meinen ffint'f)e~ fur bie merWenbung einaul]oIen 'f)abe. :I&gt;iefe 600 ~. wurben tm -Sa'f)re 1860 im 25,fad)en metrage fa.j)italii'ht, mit 31,825 ffranfen aug bem Stlofter\lermögen au~geid)ieben unb big ~um Sa'f)re 1866 alg 6efonberet Gttpenbienfonb bermaItet. Sn btefem Sa~re Wurbe bann ein ~ctrcffniu \lon 26,825 fft. arg IGti.j)Clt" bienfonb fut fat~oHfd)e %~eologen bem Stird)enrat~e ~ur mer" waltung u6ergeben, ber ffieft \lon 5,938 ffr. 57 ffi.j). aber er lette ~eftanbtlJeiI beg alIgemeinen IGti.penbienfonb~ enblid) beftelJt au13 20,000 ffr., weld)e ber @toue ffiat'f) burd) ~efcI)luu uom 16. IDliira 1860 aug ber fd)lieuHd)en m:u~löfung~" fummeuon 300,000 ffr. ~u @unften be~ tatlJo1ifd)en -reonfefftong" tlJeHeg fiir mHbungg~mecfe aU13fette unb smar mit ber auß er -reiller'fd)e IGti.penbienfonb rourbe m:nfang~ be~ \lorigelt SalJr'f)unbettg uon st'onrab StelIer uon ~arftiitten, (!S;lJor~ernt in mifd)ofgaelI, geftiftet unb betrug urfprungHd) 4000 ff. j)lad) llem }!Bi(fen beß IGtiftetß folIte barauß in erfter Einte ein -renabe, Der geiftnd) merDen molIe, unterftu~t werben, unb bmar ~uniid)ft tin fold)er au~ ber ffamifie Stiller, nad)malen auß bem ~om" UI. Verwaltung von Stiftungsgütern. N° 93. 361 burgiid)en -reird)gll1tg unD brittenß auß bem ~cmburgifd)en @e= rid)t.. }!Beim aber im merfauf bet Seit ber morfd)lag fo groß l1&gt;ürbe, bau ~wei aug ben IGtivenbien ernii~rt merben fönnten, folIte man awei m:!umncn unterftii~en ober aud) Stinber e~r= rtd)e ~anbwerte baraug fernen laffen eber in beutfd)e lGd)ulen fd)icfen. Su 5ßatronen murben bie (!S;'f)orlJerten aU mifd)ofß~elI eingefe§t unb eg fonten bie m:fumncn an benienigen Drten ftubiren, roo bie 5ßatrone fur gut ad)ten. 111. :Iler }!BelJrU'fd)e ffcnb murbe im SalJre 1791 bon ,sc~. @ecrg }!Be~rn, ~aumeifter tn IDlunj'ter1ingen, geftiftet unb eß folIten barauß nad) ber merorbnung beg IGttfterß wa~r~aft be· bürftigen unb red)tfd)affenen tat~onfd)ett ~augarmen in ben benad)barten @emeinben Unterftutungen aur @rlemung einer 5ßrofeffion eber ~u fcnf! einem nu§ftd)cn UuternelJmen geleiftet werben, "moruber ein jeweiliger Dlieramtmann 3U IDliinfterHngen bie m:ufftd)t ~aben unb mit @inmilIigung einer regierenben gnii" bigen mau m:ebtiifin metfftgung tuffen möge. /I D. @egen ben mefd)lu13 beß @rouen matlJe13, meld)er unterm 12. :I&gt;eaember uor. SalJreß im m:mtgblatt beß Stantonß %~urgau ~ulin~irt unb bem Stitd)enratlJe auf fein ~egel)ren unterm 27. Sauuar biefeg SalJre13 ammd) mitget~eiIt wurbe, mefl:lete ber Stird)euratl) mit Sufd)rift ))om 29. ,sauuar 1875 beim munbeßgerid)te ben ffiefurg an, unter meUegung eineg m:bbrucfeß ber feiner Seit an ben @ro13en ffiatQ getid)teten meid)werbe unb mit bem morb~alte, bie eigentnd)e ffietur~fd)tift fpiiter ein~u. teid)en. :I&gt;ie fettere ging fobann um 2. m:pri! b. S. beim munbeßgerid)te ein unD ent~ä:lt Daß megel)ren, bau ber mefd)luu beß @rouen ffia~eg aufge'f)oben unb ber -rehd)enratlJ in feinen autonomen merwaltung13befugniffen gefd)fl~t, e\lentuelI biefet Gd)u~ menigftenß be~ugnd) beg burd) bie ßffentnd)c lGammlung tonftituitten meftanbt~eUeg bei alIgemcinen lGtl.penbienfonbg ge" hla~tt merbe. Su feiner Eegitimation beruft fid) ber -reird)emat'f) barauf, bau .er nad) §. 4 ber ftaatnd) gene~migten fatl]oIifd)en st'itd)enorga= nifation beg .~antong %~urgau bie olierfte mermaltungg· tmb 362 IV. Abschnitt. Kantonsverfassungen. ?SeU~ie~ungßbel)örDe Deß tlltl)elifd)en Stonfeffionßtl)eileß fei, itleld)em Daß lRed)t unD Die ~~id)t Auftel)e, Dieren Stenfeffionß~ei1 AU \)et= treten. -S'n materien er ~tnfid)t fÜl)tt Der Sttrd)entatl) an: 1lie C0ti:'" ~enDienfon'oß, um itlefd)e eß fid) l)anble, feien förmlid)e C0tif'" tungen fÜr ben latl)olird)eu Stonfeffioußtl)eil unD tönne Die ?Seritlaltung Derf eIben feiner anberu me~orbe Auftel)en, alß Der= ienigeu itleld)e Den ~iUeu ber taff&gt;o1ifd)en mei)offetung barfteUe unD \);n ber fatl)oli;d)en C0\}nobe eritläl)lt ,eL ~ud) nad) C0inn unb @eift Der C0tiftungen fönne uut 'oie oberfte tatl)oliid)e me= ~örDe Die Daqetige %eftamentße!eturotin fein, itlaß ~ie 'bißl)etige ~ra!ig anedannt l)abe. 1lem C0taate fte~e itlo~l etn Dberauf= fid)tßred)t AU, aber ntd)tß itlettmg. 1lie ~amiHenftiftungen qaben Aubem einen rein ~ri\)aten ~l)ata'fter, iubem fie fid) nut auf einen llefd)rän'ften Streiß 'be~i:el)en. 1lag Sntereife be~ C0taat:~ im ~Ugemeinen am @r~iequngßitlelen fönne bal)er md)t mau= ge'&amp;enb fein. 1lUtd) ~ufl)ebung Deg ~l)orl)enenftifteg mifd)ofß~eU fei baß ~atronat Mer ben SteUer'fd)en ~onb nid)t an ben C0taat Mergegangen, i:nbem f.old)eg Dem ~tneu beß C0tifterg burd)auß itliDerf~red)en itlürbe. 1lenn biefer ~abe fÜr ben ~aU i)on ~en= Detungeu,bie im ,\l,aufe 'ter ,Seit eintreten foUten, eine .geifm~e meqorbe bag Stal1tte'f \)on mifd)ofßAeU eber ben mtfd).of tn Stonftan{ alß supremus director eingefe~t unD Dag bifd).ßfHd)e DrDinati~t, laut ?SerorDnuug betteffenb Den SteUer'; d)en C0til1enDieu= f.onD \)om Saqre 1796, geitlifiermaf3en aud) al~ Dberauffid)tß= 'be1)örbe fid) gerirt, inDem eß \)on fed)ß ~u fed)ß 3al)ren Die beAüglid)en lRed)nungen tontroHrt l)abe. @benio i)erqaUe eß fid) mit Dem ~eqrlt'fd)en ~onD. 1lem C0taate fteqe nid)tß itleüereß AU alß Die Dbnauffid)t im C0inne beß ~rt. 39 ,Siff. 5 ref~. ~rt. 56 ber tqutgauifd)en Stantonß= i)erfaffuug. .s'ubem aber ber lRegietungßratl) in baß i)etfaffungß= mäbige ?Seritlaltungßred)t beß tat~olifd)en Stitd)entatl)eg fid&gt; ein= miid)e, \)et1e~e er Daß @igentqumg: unD Daß bamit in ?Set'bin'oung ftel)en'oe ?SerfUgungß: unD ?Seritlaltunggred)t, itleld)eß 'oem fat~o: lifd)en ?So1fe un'o feinen mel)örben Auftel)e; 'oenn 'oie Dberauffid)t beß ®taateg befte~e lebiglid) in bet C0crge 'oafüt, bau Die ~on~ III. Verwaltung VOll Stiftungsgütel'll. No 93. 363 bationen er~a1ten, i~ret ,Sitledbeftimmung gemäu \)eritlen'od unD ftaat~geflil)rnd)e D~erationen i;)er~ütet itlet'Den, nid)t aber in Der C0elbft\)eritlaltung ber %,tlnb~. 1let mefd)luß be~ @roüen ffiatl)e~ i;)ede§e übtigenß aUd) bie ~rl. 8 unD 11 bet fantonalen unb ~rt. 4 Der munbe~i;)erfaffung, inbem cx gegen ben @tunbfa§ ber @leid)~eU aUer mütget \).or bem @efe~e unb bet Ulti)ede~lid)feit 'oer @emeinben l,)erftoÜe. Seber t~urgauifd)e Statl).olif ~abe ein i'oeelleß rotiteigentl)umßred)t an leuen ~onD~, itläljrenb nau) 'oem refunhten mefd)luffe nur 1lerjenige ein C0ti.penbiumbe~ie~en fönne, itleld)er 'oie tqurgauifd)e Stantonßfd)ule befud)e. @beufo i)erle~e ber mefd)ruf3 Den ~rt. 57 'oer t1;urgauifd)en ?Setfaffung, itleld)er beiben Si'.onfeffiouen .eie Un\)erle~lid)feit bet füt fr.omme ,Sitlede geitlibmeten @ütet un'o C0tiftungen geitlal)t- reifte. @ß 1)abe nid)t in ber ~fid)t ber ®tifter gelegen, ben @enuü bet ~onbationen an 'oie meDingung Deß mefUd)e~ einer beftimmten ~nfta1t 3U fuü~fen; i;)ierme1)t gel)e auß ~tt. 1 litt. a 'oet C0tatutcn für ben aUgemeinen C0ti.pen'oienfou'o bag @egen= tl)eil l)eri)ot. @nbHd) fei baß ?Serb.ot beß mefud)e~ i)tlU -S'efuitenanftaIten nid)t 3n1äffig un'o jebenfallg teine stonfequen~ 'oeß ~rl. 51 'oer munbe{li;)erfaffung. E. 1lem ffiefurfe beß fatt;olifd)en Sthd)euratt;eß fd)loffen fid) eine ~nAal)l i;)on ~etftlnen \)on 5;lerbern, @fd)en3 unb ~omliurg, itleld)e lautmefd)einigungen 'oer betreffenDen ~fanämter C0tammi;)eritlanbte beß ~l)orl)enn StonraD Stellet fein foUen, an 3uter\)enienten an. F. :1ler lRegierunggratl) tlon %t;urgau beantragt ~broetfung. be{l ffiefurfe~. ~t: beftreitet in etftet ,\l,inie 'oem fatl)oHfd)cn Stird)enrat:fje baß ffied)t Aum ffiefurfe, ba betleIbe nid)t ber IDlan~ batar 'oe{l tat:fjoHfd)en ?Soltcß im %l)urgau feil t;ält aber aud) in materieUer me&amp;ie~ung bie mefd)itletbe alß un'begtünDd, tnbem er im ~efenmd)en Clnfü1)rt: @ß l}anble fid) im \)orliegenDen ~aUe ü'be~au.pt nid)t um eine ?Serfaifungßi;)erre~ung, begangen \)on einer fantonalen me- 1)öt'oe gegenüber einem ~til&gt;aten .oDet' einer Stor.poration, f.on'oem l&gt;ielmet;r um eine St.oUtl1eten~frage ~itlifd)en Dem tatt;oHfd)en 361, Sth:u,enrat~e unb bem ffiegtcmnggraige a1g :Dberauffiu,tgbe~örbe; biefe ijrage fet eine fo1u,e beg tnnern SJaug~ane8, welu,e nur b.om @ronen ffiat~e arg oberfte ftuutliu,e sauffiu,tgbe~ßrbe enb~ gültig entfu,ieben werben tönne unb 'ocr stoml'etcn~ beg munbeg- getiu,teg ent~ogen fei. Uebrigeng Hege unu, Weber eine medeljung ter ~unbegberfuffung nou, ber tantonalen merfuifung bor. ~ag ~unbeggeriu,t ~ie~t in @rwügung; 1. ~er ~efu,ruU beg @ronen ffiat~eg vom 30 movember \.)0' tigen ,su~reg tft bem stiru,enrut~e unbeftrittenermaffen fl'ätefteng am 27. ,sanuar bg. ,sg. notifi31tt tvorten, bie eigentlid}e me- lu,werbefu,tift aber erft am 2. saprir 'eg. ,sg., alfJ.) nau, sab1auf ber in satt. 59 'eeg munbeggefeljcg über bie :Drganifathm ber ~unbe8teu,t8l'~ege feftgefe~te1t feu,6igtägigen ffidur8frift, bem ~unbe8getic'f)te eingereiu,t worben. @Ieid)Wot,r WittDe e8 fic'f) nic'f)t red)tferligen, 'eie ~eid)werDe wegen merfpätung aU8öufc'f)Hef- fen, unD ~war etnerfcit8 DeMuffi, Weil 'eie ffiegterung \.)J.)n ~~ur= gau fe1f&gt;.ft ein 'etenfätnge8 ~ege1)ren nic'f)t geftem 1)at, unb an- berfettg, Weil wcnigfteng bie sanme1'eung beg fficfurfeg fnnert jenet ijtijt unb ~war in einer ijJ.)rm erf.olgt tft, tve1c'f)e 3Ui ~a~ . in bem Dberaufftd}tgted}te beg Staateg entljalten finb. 7. ~ieilen außgegangen iledc§t bie tcturridc Sd}luunaljme ben m:r±. 57 ber tljutgauifd}en merfaffung nicl)t, inbem aud} in 2utunft 'oet ~rtrag ber Stiftungen, le\1;)eit bieielben ljie~u be: ftimmt finb, ~Ut m:ußbiThung ben @eiftHd}en unb Scl)ul1eljrern u. f. \1;), tatljoHfel)er .\tenfeffion ber\1;)enbet \1;)erben fell, {emit ber allgemeine m3illen ber Stifter feine ~rfüllung finbet. 8. ~benfe\1;)enig fann gefagt \1;)erben, bau ber teturrirte me: fel)luu baß Dberauffiel)tßreel)t beß Staateß überfel)reite unb ba: burel) bie metfaffung iletle§e. 1:lte mefugnifi e, \1;)elel)e in bem Dberauffid}tgred}te Hegen, fittb in ber metfaffung nicl)t beftimmt unb eß \1;)erben betanntlid} 'oie Sd}ranten beßfelben nid}t überall gleid} ge~ogen. Unbeftreitbar geljört ~u bem Dbetauffid}tßred}te bie m:ufficl)t über bie mer\1;)a!tung beß mermögenß unb feine ftiftungßgemäfie memenDung. ~mein eß tann fief) biefelbe aud} äuUern. in ber roUf\1;)irfttng ber m:uffid}tßbeljörbe bei ber met: \1;)aHung unb eß ~itb gegen biefe lD1it\1;)irfUltg ntßbefonbere ba Itid}t~ eingettlenbet \1;)erben tönnen, ttlo bie 2\1;)edbeftimmung 'ocr Stiftung eine gemifel)te, ftaatHel):fird}1id}e, tfi. .ße§tereß ift nun namentlid} beim allgemeinen @j'til&gt;enbteufonb ber ~all; benn nad} ben Statuten foll berreIbe fetneß\1;)egß bloU ~ur Unter. ftü~ung fatljorifel)er Stljeologieftubirenbet, fon'oern aud} für fold}e 'oie fid} einem ftaatß\1;)irtljfd}aftHd}en ~acl)e \1;)ibmen \1;)ollen, lj au}&gt; t: i liel) I i el) aber unb tn erfier .ßhtie 3ur mifbung tild}tiger ~cl)ul1eljrer iler~en'oet \1;)erben, un'o nun tft nad} ber gegenttlär: ttgen stanionßperraffung bie meaufficl)tigung tm'o .ßeitung beß Sd}ul\1;)efenß uM)t me~r I \1;)ie im Sa~re 1819, Sacl)e 'oer tou~ feffhlltellen meljörbeu, f onbern geljött öU ben amttiel)en me~. ricl)hmgen bes ffiegieruugßratljeß. Cm:rt. 39 2iff. 4 ber .\talltellß: betfaffung? 1:laß ffied}t 'eiefet meljörbe I bei mer\1;)altullg fener ~Llll'oS mt~u~irfen mtb eine fofd}e met\1;)en'oung ~u bcrljhtbern ltlelcl)e er ben Sutereff cn bes Staateß unb beß ßffelltltel)en m3t'~{e~ W\l)ibetlaufellb ljäH, mut fomit jebenfalls \tltl.'rtannt \1;)er'oell. UL Verwalhmg von Stiftungsgiitern. ]1\0 93. 367 9. m:llein auel) fO\1;)eit 'oie Stiftungen ~ur UnterftülJung tatljo: lifd}er Stljeologie:Stubiren'oer beftimmt finb, ift teine ffiebe ba~ \Jon, bau ber angefod}tene mefel)luu eine berraffungsttlibtige m:us~ be~nung bes Dbetauffid}tsted}teß ent'f)alte, ~eld}e baß mun'oeg~ gerid}t öur Sntetileniioll berecl)tigen \1;)Ürbe. m3ie bereitß bemertt, ift iene~ ffied)tunbeftreitbar aud} berientgen m:uslegung fäljig, auf ttleld}er ber xetunhte mefd}luf3 betut;t, unb nun finb tn folcl)en ~ällen bie mun'cesbeljötben tonj1ant I unb ge\1;)tj3 mit ffied}t, immer berienigen m:u~legung beigetreten, \1;)e1d}e Die ~u~ näd}ft öur Snter}&gt;retation ber tantottalen merfaffung &amp;erufene 'oberfte stantonßbe'f)i.it'oe betieIben gegeben 'f)atte. 10. ~enn en'oliel) ber stirel)enratlj nod} barauf @e\1;)id}t legt, bau a) nacl) 2iff. 1 litt. aber Statuten beg allgemeinen St1: ~en'oienfenbs ber le~tete ausbtÜdlid} aud) für fold}e .ßeljramtg: tanbi'oaten gefUftet ~otben fei, \1;)eld}e ben Unterrid}t autet bem .\tantone fid} perf d}affen, unb b) ",aß 'oen Stellet'fcl)en unb ben m3eljrli'fel)en ~onb C \1;)eld}' Ieljterer übrigen~ burd} ben me;d}luu beß ffiegietunggratQeß ltid}t betroffen ~u \1;)erben fd}eint) angeljt, nad} 'oer Stiftungß. urtunDe bie ~atronen ~u befUmmen t;aben, ttlo 'oie lietreffen. ben Sti:penbiaten ftubiren ft'llen, uu'o nun bas ~atronat mit m:ufljebullg beß ~ljorljerrenftifteß mifcl)ohell, xeli'. beß .\tlefterß rolUnfterlingen, tebenfalls niel)t auf 'oie tt;lttgauifcl)e ffiegierung übergegangen fei, fLl tft ~u bemerfen, bau . ad a: Sene Statutenbeftimmung, ~ie aus ber @inleitung' ber Statuten ljerborgeljt, tljre ~rtriinmg batin finbet, bau ba: malß ein Seminar für fatt;l'fifd}e Ee'f)tamtgtanbi'oaten im Stan~ ton Stljurgau niel)t beftanb, berfe1ben DaQer eine \1;)efentiid}e mebeutung ntd}t ~ufommt; übrigenß aud} 1n § 12 ber Statuten ben lnad}fommen aUß'orüdHc9 borbc'f)aHcn tft, iu ber }Boll6ie'f)ung 'oieienigen m:norDnungen ~u treffelt, bie fie ben je\1;)eifigen 2eit: umftiilt'cen angemeff en fin'oelt, unb ad b: m3enn aud} bas ~atronat jener Stiftungen auf ben fatljo1ifd}en stircl)ematlj übergegangen fein mag, bie ~htgü1iung 368 IV. Abschnitt. Kantonsverfassungen. Dejfdben bon, un~l11eifeiQaft ber Dberauffin,t beg ~taate~ lUl~ tedtegt unb nun ber Stitn,ematf) nicl)t nacl)~ul11eifen ~ermocl)t f)at, bau in 'oer ~tt unb m3eife, l11te ber tQmgauifn,e )Regie" nmggratf) bon blefem ~uffin,tgtecl)te @ebtaucl) geman,t f)at, eine mede~ung ber ~tiftungen f beölef)ltng~l11eife ber tQutgauifn,en Stantong~etfaffung riege. ::;Demnucl) 1)at bag .l8unOeggeticl)t edannt: ::;Die .l8efn,l11et'oe tft aüs unbegtitnbet a6gell.1tejen.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