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351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https://mcp.opencaselaw.ch/entscheid/bge_1_I_351</w:t>
      </w:r>
    </w:p>
    <w:p>
      <w:r>
        <w:t>FR: ATF 1 I 351</w:t>
      </w:r>
    </w:p>
    <w:p>
      <w:r>
        <w:t>IT: DTF 1 I 351</w:t>
      </w:r>
    </w:p>
    <w:p>
      <w:pPr>
        <w:pStyle w:val="Heading2"/>
      </w:pPr>
      <w:r>
        <w:t>Volltext</w:t>
      </w:r>
    </w:p>
    <w:p>
      <w:r>
        <w:t>n. Competenzüherschreitungen kantonaler Behmrden. No 91 u. 92. 351 l&gt;aft nur ba~tn, bafi über ein @6~ro~riattonilgefud) nid)t m:efd)!uf3 gefaut ilJetben folle, betlor ben öU @nteignenben @e!egen~eit ge· {leben fei, fid) beT,ufil msa~tung t~rer .3ntereffen über bailfe!1ie auilöuf~red)en. 9lun ift ben ~etenten biefe @e!egen~eit geboten worben; fie ~aben biefelbe aud) benu~t unh eß ~at fOilJo~r ber megierungßrat~ a!il ber @rofie lJtat~ bon i~ren @inttlenbungen bei @Tlau beß @6~ro.j&gt;riationilbetreteß stenntntfi g~abt. 4. .3'ebenfallil tßnnte aber barin, bafi ber lJtegietungßrat~ ttO~ ber i~m bereW3 ~ugegangenen lJted)ffi\.1erttla~rung ber m:efd)ttlerbe= fü~rer benfelben nid)t nod) einmal @e!egen~eit ~ur @r~ebung bon @inf.j&gt;rad)en gab, fein fo ttlefentnd)er merftof3 gegen bag . @~to.j&gt;riationßgeie~ erblidt ttlerben, ttleld)er eine merre~ung beg 5l(rt. 83 ber bemifd)en stantongnerfaffung in fid) fd)lief3en luürbe. ~emnad) ~at baß m:unbeggerid)t edannt: 1. ~ie m:efd)ttlerbe ift arg unbegrünbet abgettltefen. 2. ~en lJteturrenten tfi eine @erid)tggebü~r bon 20 manIen aufedegt. 92. Utt~eil bom 21. ~uguft 1875 in @Sad)en ber @rben @Sd}tn~. A. ~er im .3a~te 1874 in Sihid) betfforbene staf.j&gt;ar @Sd)in~ war m:efiljer einer Ziegenfd)aft an ber m:a~n~offtrafie bafelbf!. m:ei ben allgemeinen @Steuerre\.1ifionen in ben .3a~ren 1870 unb 1873 legte er berfelben in ben eingereid)ten @Selßftta~attonen einen msert~ bon 145,000 ~r. bei, unb eg brieb biefer m:nfa~ feitenß ber @Steuerbe~ßrben unbeanftanbet. ~ad) feinem Stobe fanb iebod) bie ~inan~birettton beg stan· tonß Sürid), im msiberf.j&gt;tud)e mit bem ttlaifenamtrtd)en ~\.lentat, ttleld)eg :Oer ,megenfd)aft nut einen msert~ \.lon 130,000 ~r. bei= gefegt ~atte, jene @Sd)aljung fei ~u niebrig gettlefen, inbem bie Ziegenfd)aft einen mse~ \.1on minbefteng 400,000 ~t. ~a6e, unb bet.j&gt;f1id)tete bie @rben @Sd)tn~ ~ut m:eba~rung einer ~ad)fteuer 352 IV. Abschnitt. Kantonsverfassungen. \lon 13 677 ~t., nämIid} beß fÜnffad}en mettageß ber in ben I~ten '~wei 3a~ren nad} m:nftd}t ber mn~n~bitetti,?n \lon ~et .ßiegenfd}aft ~u wenig be~a~Iten €5teuetn. :I&gt;tefe merfugung ftutt fid) auf foIgenbe '8egtiinbung : §. 38 beß ~ütd)erifd)en €5teuergefe~eß fage aIfgemein, wenn rid) ergebe, baü ein ~~id}tiget fein metniligen un~olIf!:änbig \ler~ fteuett ~abe, fO fei eine @5teuemad)~a~Iung aU Beöte~en: mon ber ~~id)t ber €5teuetnad)~a1)Iung fei aud) bet ~all md)t außge;- nommen wenn burd) unrld)tige %a~irung ber ?ffiaifenbe1)ßt'oen bie .lffia~;1)eit ber €5ad)e tlerbedt werbe. :I&gt;ie Be~ügIid)e ~anblung ber ?ffiaifenBe1)ßrben fei 1'araIfel mit berjenigen ber €5d)ätungß;- fommiffion unb be6ie1)e fid) lebiglid) auf baß %a~athm3\lerfa1}ren. €50 wenig aBer bie ~inan~bitettion ba, wo eß fid) um €5teuer" nad)öa1)lungen 1)anble, an baß 3n\lentareiner €5d)ä~ungßfommif= fion gehnben fei, fo wenig bütfe fie eß fein burd) bag 1'atallele 3ntlentar ber ?ffiaifenbe1)ßrben. :I&gt;er %itel V beß €5teuetgefe~eg foIfe bie stotrettion 1)erfteIfen gegenlibet jeglid}er 3ttung ober UnterIaffung I bie im %a~atton3\)erfa1)ren \lorgefommen, fein m~~ @egen biefe merfÜgung ergriffen bie @tben €5d)in~, nad}= bem einem ~e\)ifionßgefud) \lon ber ~inan~bitettion nid)t ent= f~rod)en worben war, ben ~eturß an ben ~egietun~ßr~t~; aIfein biefet wie3 benfel&amp;en butd) '8efd)lu13 \)om 24. ~l1t1I btefeß 3(1)te3 aB. C. munme1)r befd)ttlert fid} ~ett %ürf1'red) @oIf, mamenß ber genannten @tben f liBet ben '8eid)luu be3 ~lird)erlfd)en ~egie~ tunggrat~eg inbem er be1)au1'tet, betfeibe \)etle~e einetjeit3 ben ~rt. 2 bel' f ~ürd}erlid)en stantonßtlerfaffung, weld)er bie @Ieid)= 1)eit ber '8ürger Mt bem @efe~e ~ronamite, unb anberfeitß ben ~ttife1 1 9 m:nnea 1 ibidem, ttlonad) alle @5teuerl'ffid)tigen im mer1)äUniü ber i1)nen ~u @ebote fte~enben ~lilf3mittel an bie €5taatß= unb @emeinbeiaften bei~utragen 1)aBen; erften3 l)aburd), bau ein fünffad)er @5teuetBetrag geforbert werbe, ttl(1)ten? liloU bel' etnfad)e mettag ~ulüffig unb aud) be~(1)lt ttlorben fet, unb ~weiteng baburd), bau bag ben ~efuttenten AU @eliote fte1)enbe ~üIf\hnittel gef~= unb ted)tßttlibrig, b. 1). ehlfeitig unb 1'ar= H. COlllpetenziibel'sehreilungeu kantoll1der Beh(Pl'dell. :,\0 H2. 353 t~Hfd) überta~irt uno üBetfe§t ll'otben fet .Bur megtÜnbung hefer me1)au.).1tungen uno ~ur ~edjtferHgung be~ mege~ten~ ltl~, staff atlOJt be~ tegietungßrlit~licl1en mef cl)ltlff e3ll'ito au= gefu~tt : 1. :I&gt;ie fog. €5teuernacfn(1)lung ~alie augenfd)einlid) einen .).1ii. naleu ß:~ataner; betreIbe fei in ber fünffad)en @?teuer beutrid) unb f!:teng genug au~gef.).1rocgen. .Bu einem mit biefet €5itafe bel:gten €5teuerbeIin ge~iir: nun uUö\1&gt;eifelf]aft ein fe~!er~after m:ntmug be~ ,@5teue~jltd)t,tgen, ~olu~ ober ein bo(o=cur1'ofe~ '8ene~,men. ~t,etlo,n lOltne tm \lotftegenben ~aUe feine 9tebe fein mt~ lte~e ,foU;tt tlt ber m:ujlage ber €5ttafftcuet eine jlagtantc @Clc§ll'tbngtett 'nOt. 2. @tne ni,d)t ,ll'eniger augenfliUfge @efe§e~\,)etfe§ung be~ef]e 11ber aud) bann, l)au oie ffinan~bireftil1n \)on fid) aug al~ teine ~attei, ar~ €5teuetffliget, ber €5d}a§ung bet €5teuetlie9'örben eine anbere einfeit,igc, .).1arteHjd)e fubftituitt ~abe, ll'ii~tenb uad) oem ~S;efet~ nut bte ::ra~tion~n , ber ~teuerbeQßrben (@emeinbefteuet= fom~tffton, ~efurßt~mmtfftolt unb €5d)atultgßfommiffion) tier. liinbhd), anbete ::ra;!;atwuen, in~befonbere fold)e ber ffinan~bitettion bagegen nid)t Befannt feien. ' 3. ~lad) §. 28 ~Ihtea 3 be~ €5teuergefete~ fei bie €5teuer. fiägerin an bie 3ntlentarifitultg unb ::ra;!;ation ber ?ffiaifenlief]iirbe geliunben. 3m \)orfiegenbcn ~aIfe 1)alie nun eine fn(cge 3u\)cutur= lluftta1}me unb %a~~tio~ bu~d) ba~ ?ffiaifenamt .Büttd) ftatt. gefunben I weld)e fm: ble .ßtegenfd)aften nur bie @5umme non 130,000 ffr. erreid)t ~abe. 3nbem lIun Die ijinan3bireftion non fid) (mg eilte, anbe;e €5d)atung \,)orgenommen ~abe, fei \)on bet;- feIben aud) bte obtge (S)efe§cßfteUe \)ede§t ttlorben. D. :I&gt;ie ~egierung \)on .Büttd) beantragt, bie '8efd)ll'erbe ~egen 3nfo~etenö beg '8unbe~gerid)te~ tlon ber ~anb aU ll'eifen tltl:'em eine merfaffung~\)erle~ltng iibetQIll4lt ni~t tlorlicge. €5i~ bemerft: , :. :I&gt;er m:tt. ,19 ~mnea 1 ber stantonßbetraffung (affe ber @,ele~gebltng ftete ~anb, 3u ~ertimm~n, wa~ ein ~fnd)tiger 3u !clften ~abe, l:'cr l:'te €5teuerptftc9t md)t ober nur un\)oUftänbig etfiifft ~'lbe. :rem ::rite! r l:e~ !ürd)erlf~en €5teltergefe§e~ fei 23 IV. A}Jsehnitt. Kantonsvertassungen. nun 'oie m:ufgn'be Augefnffen, 'oieie EMe nugbufiiffen, ltlenn ter~ ie1'6e bie ~äffe uni.ll)ffftänbiger JBerfteuerung .. einer ~teue:lt\l~. ba~fung unterwl)rren unb biefelbe nuf bn~ ~unffn~e ber m ben Ie~ten ~wei 3n~ren 'oem ~tnnte ~u ltlenig 'be~a~1ten ~teuer fi~i:t ~a'be. ~iere ~teuerna~öa~lung. ,ei ein .. affgemeine~ "stl)rreUti.l Aur .eerbei~ie~ung 'oel1 etWa 'bet ben fruf)eren. JBerm~gen~au~. mtttIungen ~urMge'blielienen .\illett1)e un'o e~ genuge le'olgn~ .'oa~ ~attum eineß fol~en ,8urMgelilie'benfeinß j lt\l~ ben lml)hi.len werbe ni~t gefori~t. 2. ~ie Drgcmifattl)n 'oeß JBerfaf)renl5 'bei 'oer ~teuer~a~. öuf)lung ,ei gan; unabf)ängig i.ll)n 'ocr Drganil~tion ber ~ewß1)n~ lid}enJBerml5gen~uu~mitt1ltng 1m'o loffe aud} em·storrettti.l g~gen bie nid}t AU \)ermei'i::enben lmängel berfelben fein. @ß ltege gerabe in 'oer ?natur 'oer ~teuerun~6u1)lungen, mit ber ~~iltto~ 'oej gewö1}nliel)en JBerfa1}ren~ im lilli'oerf~rud}e 6U fte1)en, ltlet{ fie bei @reigniffen eintrete, 'oie affein e~ ermögH~en, ~ie ,~anAe .\illaf)r~eit 'oer mermögen~lage auf~u1)effen, 10 ~. m. bet staufen, ~1)eilungen, ltlaiienamtli~en 3n\\entatiiat~nen u. f. "ltl ... 1:&gt;ann leien 'oie 'betreffenben me1)örben, benen lor~e JBer1)a1tnt1fe ~ur stenntniu gelangen, i.ler~~iel)tet, biefe te~t?leitig un'o uoffftänb~9 'oer ~ilt\ln~'oiteUion mii1lutf)eilen un'o 'oieie me1)ßr'oe fe~e ~te iRad}j1:euer feft, ne1)me ~euifion~'6ege1)ren entgegen! e~t1 ~et'oe ii'ber le§tere unter JBor'6e1)ult 'oeß ~efurieß an 'oen ~egter~ngg. ratf), alfl) m:bmhtifttatiu~roAeu mit m:nf)örung 'oer ~artet un'o 3nftnn?lenAug. ~e lei 'bi~ )e\}t lt\l~ 'oer ~enDen~ unD bem lillortlaute 'oeß @efe\ie~ feit Deffen @rlaU uerfnl,ren ltll)r'oen tn .eunbetten ul)n %äffen, l)1)ne DnU i.lon irgenD einer @5eite 'oiele~ ~roce'cere a{~ ein ungefe§li~e~ angegriffen ltll)rDen ltläre. 1:&gt;enie1'6en lilleg 1)n'ben au~ bie ~efurrenten bUt~gemn~t I l)1)ne DnU fie fe1'6ft 'biß te~t gefmt'oen, eß iei bng JBerfa~ren ein ungefe\i1i~eß. ~ng munbeggeri~t öie1)t in @ r ltl ä. g un g : L ~oltleit eg fiel) um bie ~rnge 1)an'oelt, 1)'6 'oie meftimmungelt 'oeß @efe§eg betreffenb 'oie metmögeltg~ un'o@infommenßfteuer bon 1Jer megierung 'oe~ stnntong ,8iidel) , oCAief)ungßltleife beren ~htalt1sbitettion! ti~tig nußgeIegt 1mb angeltlenbet ltlorben feien, TI. Competenzübersehreitungen kantonaler Behoorden. No 92. 355 fe Hegt beten @ntf~et'o, gemäß m:rt. 59 m:Hnen 1 litt. a be~ '}Sun'i::eggefe\ieg ü'6er 'oie Drgnnlfntion 'oet mun'oegre~tgv~ege ni~t in 'oer stc~eten~ be~ mltn1Jeßgeti~teß. 2. @5l)ltlett 'ongegen eine JBerre~ung berjenigen me~te ltle1~e b~r~ ~ie ~ür~etif~e stnntonß»erfaffung geltlä~r1eij1:et ftnb, gerügt ltlttb, tft ~ltlar bnß munbeggeri~t ll)m~etent, bie mef~ltlerbe nber ni~t '6egriin1Jet. 3. .\illte mefurrenten feIbft nnedennen unb au~ nid}t befttitten werben tnnn, f~neßt ber. in m:tt. 19 m:nnea 1 'oer stnntong. i.lerfnfiung nufgefteffte ®tunDfn~, ban nffe ~teuetl'~i~tigen im met~ältltiU 'oer l~nelt ~u @eoote ftef)enben .eiilfßmitte1 nn bie @5tlll1t~{aften 6ei~utragen ~a6en, 'oie mefugnin ber @ejeigeoung ni~t nuß, biejenigen ~teuer~~i~t1gen, ltle1~e biefet ~~iel)t ni~t genügen, mit ~trafen ~u oelegen. @ine fl)!~e @5trnf'6eftimmung ift nun un~ltleife1~nft in m:rt. 38 beg erltlä~nten ~teuergefeljeg ent1)nIten un'o fann fi~ b(1)er tm bl)rHegenben ~nffe nur frugen, ob Me öür~erif~e ~inan~bireftion, in'oem fie 'oie ~eturrentelt ber in jener @cfe~eßfteffe feftgefe§ten ~traffteuer unterltlnrf lJiefel6e ri~tig aUßgelcgt unb nngenJenbet ~noe J,)bet ni~t. m:ffeit~ 'Diefe %rage ift eben iler meurtl&gt;eUultg 1Jeß mun'oeßgeri~teß ent. ?logen. 4. .\illag 'ong lll)n 'oer ~iir~erif~en ~inanA'oiteml)n etngef~ln. gene JBerfnf)xcn, 6ebie~ungg\tleife bie mef)n~tltltg bet meturrentcn betrifft, bau 'oagfelbe foltle1)1 gegen baß me~rerltlä~nte @ejelj n!g (tu~ gegen 'ong in m:rt. 2 'oet stantonßllexfnffung geltlä~tleiftete ~e~t bet @lei~~eit 'oet mürgex ul)r bem @efelje berfteüe, fo tnnn nn~ bem oereitS @efngten fUt bag mun'oeggeri~t nut bie oef)nu~tete merfaffungßucxleljung in metrn~t {I)mmen, eine fer~e aber niel)t nfg uor"9anben nngefe~en ltletben, ltleil mefurreuten fe16ft lti~t 6e~au~ten! bau ben ber ~innn~'oiteftiolt lti~t in nffen iel~en ~äffen baß gfei~e JBerf(1)ren oeo6n~tet ltlerbe, unter bieien Umftän'oen noer ber merid}t bet 3ür~edf~en ~egietUng, ltlorin 'oie @1eid}mäüigteit beg ~rl)cebere feftgeftefft \tlit1J, um 11) e~er nfg ri~tig angefe~en ltlerbcn mUß, nIß jebenfaffg ni~t gefagt ltler'oen Innn, baUbng eingefd}ragenemerfa~ren gegen bm tInten 3lt~uft beg @efe§e~ berj1:oUe. 356 IV. Abschnitt. Kantonsverfassungen. 5. Dbgleid) bie ~eid)ltletbe abgeitliefen itletben muu, ift bOtt tet m:uffegung einet ®erid)t\3gebÜ9t aböufe~en, ba bie m:nfid)t bet mefuttentett, eß ~aben bie öütcf)crifd)en ~e'f)iitben non ber- .o~nel)in ltleit gel}enben ~eftimmung beß §. 38 beß @)teuel&gt; geie§eß i~nen gegmi\bet einen unbiUigen ®ebtaud) gemad)t unD namentnd) ntd)t 9inlängüd) geitlütbigt, bat nad) l)er Ueber~ fd)rift beg betreffenben %itelß eie @)teuetnadna~lung nur Die ~olge um:id)tiger m:ngaben fein foUe, immer~in begrei~icf) et~ fd)eint. ~emnad) ~at baß ~unbe\3gerid)t etfannt: ~ie mefd)itletbe tft aH3 unbegrünbet abgeitliefen. III. Verwaltung von Stiftungsgütern. Administration 'de fondations. 93. Utt~eil n.om 19. DHober 1875 in @)ad)en be~ t ~u r gau i f d) en .\t itd)en rat~ e ß. A. ~er megierungßrat~ beß .\tantonß %~urgau befd)loß unterm 24. ~Xuguft u. ~., in moUöie9ung einer im bortigen ®rofien matl}e gemad)ten m:nregung, betreffenb bie meritlenbung ber unter ber metltlaLtung beß .\titd)enrat~eg ftel)mben @)ti.)}enbienfonbß, unb in ltleiterer @ritlügung, bau bie fat~oIifd)en @)tubhenben, itleld)e auß ben unter meritlaltung beß tatf)olifd)en stitd}e1ttat~e\3 ftef)enben @)til&gt;enbienfonbg Untetftii~ungen beöief)en, if)re @)tubien beinaf)e augfd)Iießticf) in aufietfantonalen m:nftalten, .\troiter" fd)ulen unb bcrg!eid)en @röief)ungginitttuten macf)en, tro~bem bie tf)urgauifd)e Sfantongfd)ule aUe ®arantie für einen tücf)tigen, ben m:nforberungen ber ~ifienfd)aft itlie beß .)}rattifd)elt 2ebenß ent" f.)}red)eltben Unterrtd)t barbiete, - in m:nltlenbung ber if)m burd) m:rt. 39 ,Biff. 3 unb {) ber merfaffuug eingeräumten .\tom~eten&amp;en: L ~er tatf)oHfd)e .\titcf)enratf) tft angcitltefen f aug ben unter feiner meritlaLtung f±ef)enben @)ti"enDlettToltbg augld)1ieu" lid) @)ti~enblen ober Ulltet'ftü~ltngel1 an folgenbe Stategorien aböugeben: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