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34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https://mcp.opencaselaw.ch/entscheid/bge_1_I_34</w:t>
      </w:r>
    </w:p>
    <w:p>
      <w:r>
        <w:t>FR: ATF 1 I 34</w:t>
      </w:r>
    </w:p>
    <w:p>
      <w:r>
        <w:t>IT: DTF 1 I 34</w:t>
      </w:r>
    </w:p>
    <w:p>
      <w:pPr>
        <w:pStyle w:val="Heading2"/>
      </w:pPr>
      <w:r>
        <w:t>Volltext</w:t>
      </w:r>
    </w:p>
    <w:p>
      <w:r>
        <w:t>34 I. Abschnitt. Bundesverfassung. tenl5 entfo,iebeu W erb eu , . in wefo,em bie @efo,äftl5ln1)auer 11)1' ~.\'e15ialbemi15i1 fÜr baß @efo,äft ne1)men muuten, Wo a110 baß @efo,äft fein :!lomt~H unb feine ~idfamfeit, 1)at unb, baß stapitai arbeitet uub ben ~o,u§ beß ~taateß ,geutett. :!lte;em gegenüber tann ber me9r 15ufiifHge Umftanb, ,bau be: ~9abe~ .\'etfönfio, an einem anbern Drte wof)nt, let. eg nIl1)et eber entfernter tlon bel' ffabrtf, nto,t in folo,e ~erücf~o,ttgung faffen, bau babUto, bal5 ~teuerreo,t beg stan±.ong, wefet;eg biefer gegen= über affen in feinem @ebiet beftegenben ~aonteta'61iffemeutg aUßübt, beeintrlio,ttgt Werben tönnte. 4. :!ler stanton .Bürtet; l)at auet; leIbft biß1)er ble in feinem @eoiete befinbliet;en ~anbe113nteberfaffungen, beren ~eli§er au13= wüd13 wo1)nten, befteued. @13 exiftirt ;ogax ein, f~eöteffe; ~efo,luu be13 'ihroerifet;en ~egterunggratl)e13 tlem 27. ID1at 1871, m we1et;em gru;bfäinu) bie ~teuet~fHet;t einer m-n3a91 aUI3Wärliger, ©an= be113firmeu we1et;e ht .Bünd) @efcf)äft13nieberfaffungen l)teHen, aU13gefpro~en wurbe unb e13 tft bieje13 ~efteuerungßred)t beß stanton13 .Bürid) aud) tlom 5Bunbel3ratf)e mit ~d)fußnaf)me tlem 7. ~uli 1873 gegenüoer bem ©aufe ~. Z. Zambe1et in meuen= oUtg we1d)e13 in .Bihid) eine ©anbeÜsnieberlaffung l)atte, anet~ fannt worben. ~enn bal)er im 'Oorliegeuben ~affe b,(\3 ~e-­ fteuerungl3reet;t bel3 stantonß )L9urgau gefd)ü§t wirb, fo finbet nur bel' gleiet;e @l'ltUbfa§ feine m-nwenbung, ben ber stanton .Büricf} fe1bft gegen außw(irtß wel)nenbe ®efd)äfißinf)aoer Oef.olgt. :!lemnad) 1)at ba13 5Bunbeggetid)t edannt: :!ler Stant.on .Bütid) ift nio,t bereo,ttgt, bal5 aug bem @tab-- "liffement ber ~h:ma ~uIser in m-abotf ftammenbe tef~·mit 'Cemfe"fben 15u;ammenl)ängenbe @intommen bU befteuern. 8. ttrt1)eH 'O.om 19. 3uni 1875 in ~ad)en 5Bül)ler. A. :!lurd) $eryügung ~er fftuan~bircttiou beg stantong .BÜttd) tft ©r. 5Bül)ler=@gg, roeld)er in stoUbruunen, stt~ • .Bürid)" eiue ~l'innmi unb in ~einfe1~en, sttg. ;r~urgau, etue m5eoeret oe: III. Doppelbesteuerung. N° 7 u. 8. 35 filJt, feineu .orbentIid)en ~o~nfi§ aber in ~interf~Ut ~at, l'ffiet;tig etffärt w.orben, auet; fein aug ber m5elierei ~einfe!ben ftam= meUDes ref~. mit betfeIben sufammeu1)ängenl:es @inlommen, foweit eg bie .Binfen beg iu bem @tabliffement arbeitenben sta= .pitalg ~u 5 ~ro3ent ülietfte1ge, bem stanton ,3ürid) ~u ~er-­ fteuertt. :;Diefe merfügung ftü~t fio, auf bie nämHd)e 5Begrünbung, Wie 'oie gIeid)attige tlom 4. ~e3emoer tl. 3. in ~ad)en tet ©©. ~uröet:~teiner &amp;: ~oml'. in @fgg, unb ift unterm 21. i11o'Obt. \). 3. tlom suro,eriiet;en megiemngßtat1)e einfad) beftätigt w.orben. B. ©r. 5Bül)fer befd)werte rid) uber bieTen 5Befd)ht13 mtterm 13. 3amtar b. 3. beim 5Bunbegtatf)e, wutbe aber burcf) .Bu= fd)rift bel' 5Bunbegtan~"(ei \)om 18. Sanuat 1875 an bag 5Bltlt~ beggetiet;t gewiefell. :!lemgemäf3 ~at ~r. 5Bü~ler beim 5Bunbeg= gellid)te mitteIjt @ingabe bom 10. ID1ai b. 3. baß 5Begel)ren ge-- ftefft, es f ei 6U edennen: 1. bem stanton .Bfttiet; fei unterfagt, \)on ~rn. @~. 5Bii~"(er in m5intertl)ut 1l.1eber für ~taatl3= uod) @emehtbcbwede eine ~teuer JU oqie~en, lnelcf)e auf ben aug feiner ~abrit in ~etn-­ feIbelt ffieuenben @tWerb abfte!fe; 2. bel' ~i13tus bel5 stantong .Bihid) fei \)er~fiio,tet, bie un-- teo,tmäfiig feit m-n1)iingtgmad)ultg ht 5Befd)werbe beg ©rtt. @b. 5Bü1){er bei ber ~inan6Direfti.on beg stant.onl5 .Bürid) ben bem stläger lieö.ogenen I auf ben @rWetb in ~einfdben begrünbeten ~taatgfteuern .\'r.o 1873 unb 1874 tlon je 25,000 ~t., aufam-- men al;.o 50,000 ~r., fammt .Bhtf3 a I) % i&gt;.om )LagE bet' ,3al)hmg biefer ~teuertt an I ~urücl3uerftatten; 3. er ~aoe bie stoften beß ~tc3effeg ~u beöal){en unb ©rn. @li. 5Bü~Ier für bie i.lidfaet;en Umtrieoe (~eturfe an bie ~htan3= biretti.on, ben ~ürd)eriid)en megietung13tat1), ben 5Bunbegraf~ unb l:'flS 5Bunbeggeriet;t) angemeffen aU entf d)i±bigen, unb öur 5BegrünDung angefül)d: @r fdbft w.ol)ne in ~intert1)ur unb feine %irnt(t fei (tUd) an bieiem Dtte b.omt15Htrt. @emäfi bel' ~teuergefe§gebung beg stantonß )L1)urgau 1)a6e er aber bafdbft nid)t bloB ben stapital" lnert~, wdd)en bie %'abrif in m5etnfelben repräfcnttrc, 3lt tler·</w:t>
      </w:r>
    </w:p>
    <w:p>
      <w:r>
        <w:t>36 1. Abschnitt. Bundes\'erfassung. fteuern, fonbern lci er ~erpflid)tet, aud) ben a.u!5 bem @tabHj, lement Durd)fd)nittlid) refumrmben @rlllerb ~u beraog,t'&amp;en. ,3u'cem . lei er aoet na.d) Der t~urgauifd)en ®efe§ge1nmg a.lg mefi~er einer ~a'6rif gm.öt~igt, ht bel' ®emeinbe, 1110 Die ~a'6dt Hege, ein ®elller'bßDomiöil pt ne~mell unb faffe fid) D~er feine ~teuer­ pflid)t eoenlogut altf Die aUgemeinen mormm ter. t1)urgauif d)en ®ei eMeouttg !utücffrt~ren, tuie fte fid) barfte1'fe al!5 eine Ston, 1 equmb Der mieberlaffung, ~lt illeüf,er Der }8eft~er einer ~a'6tif nad) 'cer ®e;e~geottng b~ Stantonß %~urgau ucr'buntm fei. .sa~re fang ~abe er lid), um Umtriebe ~u uermeibm, Der ::;Doppe1'6efteuerung l.tnter~ogm, aUein mbHd) fei er überbrüiftg geiUorDen unb lletfange D(1)er, ba~ ber eine oDer anDere Stanton ~on }8unbeglllegen ange~aftm lllerbe, auf ben ~tetteranf.))rttd) 31t ~erllid)tm. @r glaube aber, ba~ ber Stanton ,3ürid) fid) im Unred)t beflnte unb für baß }8efteuerungßtted)t Deg Stantong ~urgau bie überiUiegenbm ®tünbe lpred)en. ::;Die ffiiicfrorDerung ter ~tMt!5fteueru pro 1873 unb 1874 wirb barauf gefiii~t, bat ~letuttmt lid) fd)on im ::;DeAember 1873 mit fehtet mefd)lllerbe a.n bie ~ina.nbDireftion Deg Stantons ,3ütid) geiUmbet 1)abe unb Iebtgltd) wegm ber mersögerung berfel'ben geAiUungen worben fei, ~um ~iUeiten IDhtle nie unred)tmiifiige ~teuet bU be~(1)lm, Waß iebesmal unter ~roteft unb nad) an' ge~o'6enem ffied)tgh'ieb gefd)e~en. fei. C. ::;Die ffiegierun'g uon %~urgau beruft fid) 6Ut Unterftü~ung teß mege1)reu!5 beg ffieturrenten im m3efentHd)elt a.uf Die ht i1)ter ffieturßfd)tift in ~Cld)m ~ulöer in ~ab.orf contra ffiegie' rung llon ,3ürid) angeTü~rten ®tün'ce. D. ::;Die ffiegterung 1.1lJlt ,3üdd) oeantragt aud) in Diefem ~aUe ~bllleifung beß ffiefurfeg, geftü~t auf bie megrünbung beg @nt" fd)eibe!5 i1)rer ~inanbbitel'tion. @uentueU \)erilla~rt fte ftd) ba- gegen, nid)t nur ben metrag Der feit 1873 beöogenen ~teuern, lon'oem aud) ,3infe 'oabon 'oem ffieturrenten öurücf'6e~a~lett alt müffen. ::;Dag multbe~getid)t !ie~t in @ r W ag u n 9 : 1. ::;Daß mefteuewngßred)t neß Stantoltß %~urgau mu~ auU} im I&gt;.orliegen'oen ~aUe aug benjettigen ®tünben gefd)ü~t lller'ccn, III. Doppelbesteuerung. ~o K 37 geftü~t ~uf weld)e 'caffefbe in 'cem ~euttgen @ntfd)eibe iu ~ad)elt b,er ffiegterultg ~cn %~urga!, gegelt biejcltige \).on ,3ürtd) be~üg; hd) 'oer mefteuerung Der tYtrm\l ~ul~er in ~a.borf altedaltnt wor'oelt ift. 2. ~.onte iltben, Waß öiUar auß 'celt ?latelt ltid)t erftd)tHd) ab:r ~~mer~ht mög'{~,d) trt, in m3intert~ur ltid)t OIcß 'caß ®e~ fd)aft"bureau \lud) fur 'oll' m3eberei in m3einfei'cen liegen fon" te;n eilt b e f .0 1t Der e ~ ®efd)iift beite~elt, iUeid)eß fid) m'U bem @tntaufe Deß ffio~ftoffeß für 'oie m3eberei in m3einfeiben unb mit llem .Il?edaufe 'cer 'oort fabriöitten m3aatelt "bcfd)iiftigen Wür'oe unb etne f 0 1 d) e ~ e par a. ti c n ö W ei e r f cl b ft ftlt n " bi ger ®efd)äfie e~tftirelt, 1.0 müßte bem stanton ,3ürtd; 'oaß lRed)t I&gt;crbe~anen '6leiben I 'caß auf 'cem ®efd)äfte in m3ilttet&gt; t~l!r ersieHe @httommen öU befteuern. 3. m3,tß. 'oie ffiMf.orberung ber für 'oie 3~re 1873 un'o 1874 {leb~1)ftett ~teuet betrifft, fo tann a.uf 'cief~ }8ege1)ten ~eß1)alb md)t ~~ttgetretm,werben, Weil ber ffieturß in 'oieler ~itt" !td)ta!ß I&gt;erf~~:t ~tfd)etnt. mad; ~rt. 59 'ceß mun'oeßgefe~eß ü'berbte Brgamlathm ber munbegted)tß~~ege filtD niimlid) me, fd)wer'celt ftaatgred;tHd)er matu1\ htner~a1'6 fed)~ig Stagen \).on @röffltultg 'cer merfügungen fantonafer me~ör'cen an ' {leim }8un'ceßgerid)te e1nöurcid)en 1m'c ltun ift Diefe ~rift boOm f ffietur" renten aud) Mltn nid)t einge~aften. iU.or'cm, illeltlt ma.n 'ciefelbe erft, uon Dem ~age an bercd;net I a.n iUeld)em er ben }Be; fd)et'c 'ce!5 }8lttt'oeßrat~eß auf feine bei 'oief er }8e~ör'ce ange" brad)te mefd)iUerbe er~ien. @g mUß 'cemnad) ffieturrent mit 'oiefer ffiMfor'oerung an bie ,3i\.lilgerid;te geiUiefen wer'cen fCe fem eilte merftünnigttng nid)t mögltd) tft. I 4. ~ollleit 'oa.gegen ein gt"Un'cfii~Üd;er @ntfd)eib für bie ,3u, funft gegeoen illerben foU, cb bel' Stantcn %1)ur9au .ober ter .\tanton ,3ütid) fteuer'bered)ttgt fei, fann bie merfpätung ber }8e~ fd)roerbe ltid)t in }8etrad)t t.ommen. ::;Demnad) 1)at 'caß mun'oeßgerid)t erfannt: 1. ,~er Stantön ,3ürid) ift nid)t "6ered)tigt, tag a.ug Dem @ta'bllflement 'ces ffiefu:rrcnten in m3einfeiben l)erftammeni;e</w:t>
      </w:r>
    </w:p>
    <w:p>
      <w:r>
        <w:t>38 1. Abschnitt. Bundesverfassull!l' tef~. mit bemjelben ~ufammen~iingenoe @inlommen ~u be" fteuet1t. 2. IDlit feinem ~ege~l!en um SlüCf3~lung ber ~ro 1873 unb 1874 \)on bem henannten @taOfiffement heliaf)lten @5teuet1t 11&gt;itb Slerutrent an oie 3i\.)i{gerid)te \)er11&gt;iefen. 9. Ur q e if \.) 0 m 6. jJl.o b e m bel' 1871) in @5 a d) e n (tr.ou~o{ unb ~uracco. A. (troulio1 unb ~utacc.o linb Untet1te1~mer b~ ~aulOJ.)feß N· 2 aUf bel' @iiett&amp;af)nHnie ?Safel":!lefßberg. :!liefeß ~aul.o.oß umfaut bie @emeinbßbanne 311&gt;ingen, @reUingett unb :!lug: gingen im Stant.on ~etlt, oie @emeinbßbanne &amp;efd), &amp;t1eßf)eim unb IDlönd)enfteitt im Stani.on ~af eHanDfd)aft, ben @emehtbß" beaitf ton :!l.ot1tad) , Stant.on @5.o1.otf)utlt I unb beniettigen ber @5t([bt ~afeL :!lie Slerurrenien ~aben i~r :!lemi~i( in &amp;efd) genemmen unb beba~{en bafelbft @5tcuem ben @t11&gt;crh unb @in" tommen, 1.0 im 3af}re 1874 fÜr ben ?Sebitt ?Sitßec'f 20 ~r., @5d)uIfteuer für bie @emeinbe &amp;efd) 6 ~r. 80 ~.; ~ugleid) f)at aud) bie @emeinbe @reUingen mit Slüc'ffid)t auf bie &amp;r: beHen, lueld)e fie auf beten @ebiete aufliufüf)ren f)([oen, fie im le§tett ~tüf)htf)r mit einer @5teuer ben 382 ~r. 50 ~. belegt. @5ie f)aben lid) barüber 'bei ber Slegierung ben ?Sem hefd)11&gt;ed, finb aher ben bieier unterm 10. 3uH abfd)Higig hefd)iebClt 11&gt;otbett, 11&gt;eH: 1. bie ~efutl'enten butd) Slegiemngßhefd)htß bom 15. 3anuar öltr ~e~af)fung ber @5iaaißfteuer für baß 3af)r 1874 red)tß: friifttg bemrtf)eilt feien; 2. bie merf)iiftniffe fid; feitf)er nid)t geänbert f)ahen; 3. bie @5teue~fiid)t gegenüber ben @emeinben auf ben niim: üd)en @runblagen, 11&gt;ie biejenige gegenüher bem @5taate, hc" ru~e. B. @egen bieien ~efd)luß refurriren nun (tr.ouöe1 unb ~uracco an baß ?Sltnbetlgerid;t, tnbem fie fid; batauf herufen, bau fie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