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314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https://mcp.opencaselaw.ch/entscheid/bge_1_I_314</w:t>
      </w:r>
    </w:p>
    <w:p>
      <w:r>
        <w:t>FR: ATF 1 I 314</w:t>
      </w:r>
    </w:p>
    <w:p>
      <w:r>
        <w:t>IT: DTF 1 I 314</w:t>
      </w:r>
    </w:p>
    <w:p>
      <w:pPr>
        <w:pStyle w:val="Heading2"/>
      </w:pPr>
      <w:r>
        <w:t>Volltext</w:t>
      </w:r>
    </w:p>
    <w:p>
      <w:r>
        <w:t>Vierter Abschnitt. - Quatl'ieme section. Kantonsverfassungen. - Constitutions cantonales. I. Competenz des Bundesgerichtes. Competence du Tribunal federal. Vergl. N° 89. 83. Uttljeil ~om 11. \S"efltember 1875 in !E5ad)en Uel)linger. A. @eftü~t auf ~rt. 49 ber !E5d)affljaufenJfd)en stanton~~erfaf= fung, \t.le1d)er lautet: ,,~er ~rafibent beS ffi:egiemng~ratlje~ ift \ler1'ffid)tet, in bem !E5i~ung~orte ober in beffen näd)jlet Umge, bung ~u 1t.loljnen/ befd)1t.lert fid) .3'. Ueljlinget übet einen me n !E5d)affljaufen, inbem man in 38 IDlinuten \,lon ber äufierften @ren~e beß stantt&gt;nß in ber ~aulltftabt ,ei. ®enn bie ffi:egte= tungßgeid)äftel:utd) 'oie ~ufiet\.ld)tlaffung ber teglement\.ltifd)en merfaffungßbeftimmung leiben 1t.lütben, 10 1t.läre ber @rofie ffi:\.lt~ lofot! bereit, Die 5Befolgung Detielben 3u \letlangeu; nid)t dn= m\.ll bet ffi:erunent be~au1'te aber, bat batauß eine @efd)aftß, ftörung emad)fe. Uebrigenß erfd)eine lJie mefd)1t.letbe \.lud) formeIr unöulliHig, inbem nad) ~rt. 113 ,Siff. 3 ber 5Bunbeß\lerf\.lffung unb ~rt. 59 litt. a beS munbe13geießeg übet bie Drganti\.ltion ber 5Bunbeß= red)tß~~ege ~tiMten nur bann ein lRed)t ~ur 5Befd)1t.letbe ~abeu, 1t.lenn ein burd) bie merfaffung ge1t.lliftdeiiteteß ffi:ed)t bedcßt 1t.lorben lei, 1t.lo\,lt&gt;n im \lt&gt;rliegenbeu tfaIre nid)t gef1'rod)en 1t.ler, ben fönne. @in lRed)t auf bie ffi:egierungß1'räftbentut fte~e bem ffi:efunenten nid)t ~u, fein ffied)t alß ~tiMte be~au~te berfelbe \.llm ieIbft nid)t alS betle~t . c. ~U\3 einem bem 5Bedd)te be13 @rofien lRatf)e13 beigelegten mel'~eid)niffe ge~t ljerbOt, b\.lU id)on anno 1852, in 1t.leId)em 3a~te ~ie !E5d)aff~aufen'fd}e illetfaffung eduffen 1t.lorben tft, unb feitljer in aIren tfäIren, in 1t.lefd)en ein lRegietunggrat~ ~on bet ~anb= fd)aft 6um ~täfibium gef\.lngte, bemfeIben bie me1t.lilligung er= tQeUt 1t.lurbe, feinen bigQetigen ~oljnf~ 1iei~ube1)\.lIteu. ~aß 5Bunbeggerid)t ~ieljt in @r1t.lägung: 1. ~t\.ld) ~rt. 59 beg 5Bunbeggefe~e\3 übet bie Dtganifation ber 5Bunbegred)tS~~ege beuxt1)eiU taf5 5Bunbeßgerid)t $cfd)1t.letben ~on ~tt\,l('den unb stotl'orationen bettcffenb mcdcßung berjenigen ffi:ed)te, 1t.leld)e iljneR ent1t.leber burd) 'oie ~ltnbeßberfaffung unb bie in ~ltgfü~mng betfeIben ed\.lffenen mltnbeggefe~e ober bur~ 'oie metfafiltng iljreß StantonS ge1t.lär,tfeiftet finb. 2. ,pienad) Ht bie ~anlJ~abung ber stantonsberfaffung feineg, 1t.legg in beten ~JJIren Umfange bem ~unbeSgerid}te 3uge1t.liefen, 316 IV. Abschnitt Kantonsverfassungen. fonbem finb beffen rGel)u§ nur bie bmel) bie Stanton~nerfaffungen ge\tläl)rIeifteten 3nbtnibuafreel)te unterftellt. 3. @in fofel)e!3 inbinibuelIe~ meel)t tft nun im ~rt. 49 ber C9'el)a.ffl)aufen'fel)en merfaffung nief)t aufgeftellt, nte1mel)r entl)äU betfe1be lcbtgrtef) eine organifatortfef)e ober reglementarifef)e }Be· ftimmnng, iiber beren &amp;anbl)abung naef) bem @efagten nur 'oie lantona!en }Bel)Btben AU \tlaef)en l)aoen. 4. ~lIein auef) abgefel)en l)teuon unb bie Sto~etenb bef6 }Bun· be~gerief)te~ angenommen, 10 fBnnte bie }Befef)\tlerbe materiell nief)t gutgel)eif3en \tletben. ~ie }Bunbegbel)Brben l)aben bi~ je§t immer, \tlO eg fiel) um 3nte~retation einer Stantcn~i.'erfaffung 1)anbdte, biejenige ~uglegung abo.j)tirt, \tle1el)e 'oie oberfte Stan· tongoel)örbe berfe16en gegeben l)atte, fofem bieie ~ugregung nief)t . in offenbarem ?fitberf.j)ruef)e mit bem flaten 3nl)aUe ber mer· faffung fief) befanb unb feinerlei inbiuibuelle meef)te i.'er1e~te. 3m ~crHegenben ffalle tft nun einerfeUg 'oai.'cn, bau buref) ben an· gefcel)tenen }Befel)luu beg rGef)affl)aufen'fef)en @tof3cn mat1)eg ein 3nbii.'tbua1teef)t beg meturrenten uedeljt ltlcrben fei, \tlie bereit~ ~emetft, cffenhr teine meile unD fann anbetfeitg, naef)bem A\tlt. fel)en ?fiHef)ingen unb rGef)affr,aufen eine @ifenba1)n\.')erbinbung beftel)t, \tlelc'f)e ben ?fieg \)on einem ()rte bum anbern auf 38 IDltnuten abgeflhit 1)at, niel)t gefagt \tler'oen, bau ber }Befef)luf3 beg @rofien matl)eg eine offenoar un~uraffige ~uglegung ber me1)rer\tläl)nten merfaffung entl)afte. ~emncl\'9 l)at bag }Bunbe~getief) t edannt: :t'Jie )8efef)\tlerbe tft a!l5 unbegritnbet abge\tliefcn.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