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307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https://mcp.opencaselaw.ch/entscheid/bge_1_I_307</w:t>
      </w:r>
    </w:p>
    <w:p>
      <w:r>
        <w:t>FR: ATF 1 I 307</w:t>
      </w:r>
    </w:p>
    <w:p>
      <w:r>
        <w:t>IT: DTF 1 I 307</w:t>
      </w:r>
    </w:p>
    <w:p>
      <w:pPr>
        <w:pStyle w:val="Heading2"/>
      </w:pPr>
      <w:r>
        <w:t>Volltext</w:t>
      </w:r>
    </w:p>
    <w:p>
      <w:r>
        <w:t>Dritter Al)schnitt. - Troisieme section. Concordate. - Concordat~. I. In Concurssachen. - Faillites. VergL N° 51 u. 52 . .. 11. Verhreltnisse der Niedergelassenen. Rapports des Suisses etablis. Testirungsfähigkeit und Erhrechtsverhältnisse. - Capacite de tester et questions de succession. Vergl. N° 49 u. 50. 111. Bestimmung und Gewrehr von Viehhaupt- mrengeln. Determination et garantie des vices redhibitoires dubetail. 81. Utt~eH bom 20. ~uguft 1875 in ~ael}en muggen ~eim. A. .sm tlttober 1872 bedaufte muggen~eim in tlbetc~ten em'6et 1873 sab @uggen~eim bem ~ebetli fur biefeß ~ferb ein anbereg, wogegen ~ebetli fiel} llerflfHel}tetc, bem muggen~eim noel} 400 lJt. ~ufgelb ~u beöa~len unb einen ~aum ~ein aU liefern. l)ag bon muggen~eim ~utUdgenommene ~ferb rtaub iobann 11m 308 III. Abschnitt. Concordate. 27. :!)e3ember 1873 um unb eg ~etrlef)t unter ten ~arteiett fein C0treit, bau bieU in ~orge ~bse~rung (:.tlibedufefe) ge- fef)e~en fei. B. @eftü~t auf bie er~obene ~!~ertiie, il&gt;def)e bem umge· ftanbenen ~fetbe in gefun'oem .8uftanbe einen llliet~ \)on 400 ~r. beilegte, unb untet metufung auf ba~ stonforbat betreffenb ~e· ftimmung uu'o @~ttläl)t 'oer mief,lf,lau~tmängef bdangte @uggen. f,leim ben ~eberli \)or me3itfsgetief)t illeHen füt jene @5umme nebft .8infen un'o stoften unb edangte etftinftanAHef) ein obfteg· Hcf)eg Urt~eU, inbem bag ~e~ittggetief)t illeifen 'oie ~intebe 'oes befragten ~ebetli, bau bet etil&gt;äl)nte ©au~tmangd beg ~ferbeg fef)on bei ~bf ef)htu beg @efef)äfteg \)om 11. ~Ro\)ember 1873 offenbar gettlcfen fei, \)etttlatr. ~agegen il&gt;ieg 'oie ~~j)er. lationgfammer beg ~üref)erifef)~ Dbergerief)tes in ~il&gt;eüer .3nftan! bie stfage ab, geftü~t batauf , ban bem @uggenf,leim bei ©in. na~me beg ~ferbeg nief)t f,labe \)etborgen bleiben tönnen, 'oa~ 'oasfefUe an ~b~e~rung leibe, f,lienaef) aber an eine @ettläl}tleiftung Mn @5eite beg ~eberH für einen illangef 'oes ~ferbeg, fj)e~iefi für benjenigen ber ~b~ef,lrung, nief)t f,labe gebaef)t il&gt;etben rönnen. ~ebe:tfi fei 'oaf,let mit ~üCffief)t auf bie motfef)tift beg §. 1417 beg 5ürcf)erifef)en l'ri\). @efe~buef)eg, ttll.maef) ber merfäufet eineß :.tf,liereg ntef)t f,lafte, menn ber ~ef,lrer offenbar un'o beim ©anbel letef)t ~u erfel)en gettlefen fet, ber @ettläl)deiftung überf,loben. C. Uebet 'oiefeg Udf,leil befef)il&gt;ert fief) @uggen~eim beim mun'oeggerief)fe. ~r be~auj)tet, bau 'oasfe1be eine offenbare mer· Ie~ung 'oer ~eftimmungen 'oes stontorbateg über @emäl}r ber mief,lf,laUj)tmängel entf,laHe, tnbem eg auf ber 'ibrelut falfd)en ~nnaf,lme I1eru~e, bau er ben ~e~rer gefe~en ~aI1e, ttlas 'ouref)· aug ntef)t ber ~aU gemefen jet ~ag ~üref)erifef)e @efe~ beöte~e fief) in §. 1417 nur auf augenfef)einlief) !u :.tage tretenbe, mit @emiMeit edennbare ~er,rer unb illiingel eineg staufobietteg, nief)t auef) auf 'oieienigen ~äUe, in benen naef) ben stontorbatg· '6eftimmungen ffi:acf)il&gt;Ii~rfef)aft gereiftet il&gt;erben müITe. SebenfaU~ aber müf3te, fofern bag ~üref)erifef)e @efe~buef) fefUft in folef)en ~/i«en neben bem stonlor'oate ~nttlenbung finben foUte, ber memeig Dafür erbtaef)t fein, bau stiiufer ben @ettliil)rSmangel III. Bestimmung und Gewalhr von Viehhauptmalngeln. Nt&gt; 81. 309 ~aI1e ertennen tönnen· unb ttlirfIief) ertannt ~abe I an melef)em ~ettleife eg im \:)orliegenben ~aUe ge'6ted)e. D. ~eI1erH \)ertangt ~bil&gt;e1fung ber mefef)ttlerbe unte~ folgen'oer ~egtü.nbung : . 1. @uggenf,leim maef)e arg etn~igen staITationggrunb geHeub, bat . bas ~üref)erifef)e :O'6ergerief)t 'oie mettleigfrage tf,latfiicr,lief) nief)t rief)tig entfef)ie'oen 1;a'6e; bas ~un'oeggerief)t fei aber nief)t in ber ßage, in eine ~rüfung barübet ein~utreten, 0'6 baß Dber~ flerief)t 'oag ~ttenmatetiar rief)tig gettlütbigt ~abe. 2. ~\:)entueU fet eß ein aUgemeiner lReef)tggrunbfa~, bau ber st/iufer il&gt;def)cr beim staufe ben ~ef,lrer ertannt r,abe ober f,labe erfenn:n müffen, alg miffenb unb \:)er~ief)ten'o '6e~anbert lncrbe. ,mur 'oiefer lReef)tgfa~ fei auef) in §. 1417 beg ~üref)erifef)en l'ri\:). GSefe~buef)eg außgefj)roef)en unb berfe16e bel)errfef)e auef) bas .Stontor'oat. Uebrigenß müff e bie llliegI1e'oingung ref~. ber me~ief)t auf 'oie maef)ttliil}rfd)aft auef) arß lllitrrengmetnung ber stontraf,lenten an· :Bef el}en ttlerben. E. ~ag Dbergerief)t \)on gürtef) be~ief,lt fief) in feiner mernel)m~ laifung im .Iillefentnef)en auf 'oie megrünbung beg angefoef)tenen Urtf,lelIes. :!)aß munbeggerief)t ~iel)t i n ~ r ttl ä gun g : 1. :!)ag stontorbat übet 'oie ~eftimmung unb @emäl)r \:)on )Biel)r,au~tmlingeln \)om 5. ~uguft 1852, ttlelef)em bie stantone .Bürtel) unD ~argau I1eigetreten finb, \)erl'~ief)tet in ~rt. 1 ben $erfäufer \:)on :.tf,lieren aug 'oem ~fer'oegefcf){eef)te unb \)on lRinb~ 1&gt;i(1) mäl)renb befHmmter Beit !llt @emäl)t1eiftung bafür, baÜ oie \)etituueden :.tljiere nief)t mit gettliffen, in m:rt. 2 ibidem ,(tUfge~lilj1ten, fog. gefe~1id)en @eil&gt;lil)rgmiingeln be~aftct feien, }tttt 'her lllihtung, bau, faUß ein folef)er IDlangel fnnert ber lllia~r~ fef)aftgAelt fief) ~eigt, ber stäufer bag lReef)t etlangt, ben ©anbel "tMgängig ~u maef)en. . 2. ~te ©aft~~ief)t für bie illiingeI einer l)etäuf3erten. @5aef)e le~t bag mor1;anbenfein \)er'borgener ~eljlet ober bag ~hef)t\)ot~ ~anbenfein \)erfl'roef)ener @igenfef)aften \)otaug. Sn'oem alfo baß .stonforbat geil&gt;iITe illängeI alg gefe~lief)e @eil&gt;liljrgmiingeI '6e" 310 BI. Abschnitt. Concordate. ~eid}net unb ben .lEerlaufer ~u beren .lEedretung uer.pfltd}tet, ge~t eS not~menbig uon ber .lEorauSfeßung auS, bafi biefefben ~Ut Beit beg .lBettragsabfd}Iuffes uerborgen gemefen feien, unb rafit baSfeI~e bagegen biejenigen %aITe, in ltleld}en bie mlängel fd}on. beim staufsallfo,luffe fio,tbar gemefen unb uon bem stäufer er~ tannt morben ftnkl, aufier mctrao,t. :I&gt;aü jene @emä~rgmängeI nad} ber mleinung beS stonforbaics immer alS unfio,tbare geHen. foITen unb ber .lEerfäufer ba~er mit klem memeifei bafi bieferben. offentiar unb beim staufe bem @rmerber befannt gemejen feien, altS~ufo,nefien fei, mare eine gan~ un~ltliijfige, aU ben bebenf, 1 io,ften stonfequen3en fü'f)renbe m:nna~me. 3. 3nfofem alfo bie ~.p.perrationl3fammer biefen memeiS alg. er~ebno, etfUitt unb, nao,bem fie benfeThen alg geleiftet be, trao,tet, ben betlagten m:eberii, geftü§t auf ben aITgemeinen, aua,. . in §. 1417 beS ~üro,erifo,en .pdu. @efe~bud}eg Aum ~ugbrucle­ gefangten ~eo,tSgtunbfa~, bafi bie stenntniü beg mlangell3 feHenS beS stii.ufers bie ©aftbarfeit beß medäuferl3 au~ebe! uon bet strage freigef.proo,en ~at, liegt eine merle~ung beg stonfotbateS nio,t uor, inbem baßjeI&amp;e f mte bereitS bemertt, auf bieienigen. %aITe, in meld}en bte mliingel fo,on beim staufl3abfo,luffe be, fannt geltlejen finb unb ber ©anbel mit stenntnifi berfeIben ge· fd)lQffen morben tfi, fid) gar nio,t be6ie~t. 4. trteHio, ift nun bie mefo,merbe beg @uggen"Qeim, unb ~mar ~au\'tfii.o,no" auo, gegen bie ~nna~me ber süro,erifo,en ~p.pe1: lativngfammer, bafi er bie ~ti3e~mng bes Ißferbe!:! am 11. m:o~ bember 1873 edannt ~abef gerio,tet. m:ITein mie uom munbeS, gerid}te fd}on frü'f)er außgef.prod}en morben tft, ~at baSfeI1ie in jold)en ~ibnftreitigfeiten, in me1d}en eß nur aIS Gtaaffigerid}tS· ~of fompetent tfi, nid}t ein neueS re~tinftanand)eg Urt~eU alt fiirren, fonbern bloß bie .j)rtn3ipteITe ~ed)tsfrage ~u entjd)eiben, unb ift bagfe1be nur infofern ~ur ~euifion beS uon ben fant41nalen @etid)ten feftgefterrten ;r~atbeftanbes bered,üg t, alS bte faftifd}en ~nna~men berfeThen mit bem ,sn~arte ber 'lIften. ht vffenllarem ~iberf.pmd}e ft~en unb lebiglid) alS b.orgefd).obene @ntfd}eibungSgtünbe be~ufS Umgel)ung ber einfd}Higigen bunbeg· gefe~nd}en ober stonf41rbat~beftimmungen fid) batfteITen. :I&gt;ie~ JIl. Bestimmung u. Gewrehr v. Viehhauptmrengeln. No 81 u. 82. 3B fann nun mit me~ug auf bie bom ~efuttenten angefod}tene ~nnal)me teinegmegS gefagt merben, tnbem berfd}iebene, aud} bon ber aürd}etijo,en ~p~eITati.onStammer r,erb.orgel)ooene mlomente für bief e1'6e fpred)en.· . 5 üb nad) ben meftimmungen beg stonforbates aud) etn i.o offe~fid)tiget mlangel, roe1d}er bei m:nmenbung gemß1)n1id}e~ ~uf· metffamMt bon ,sebermann bemetft merben tann, abroetd}enb bon bet .lEotfo,tift beS §. 1417 beS ~til&gt;. @ef~§b~d}eS ban~ alg betbvrgenet gelte, roenn er tr41~ ber D~enfid}tigfett uom st,~ufet nid}t erfannt morben tft, tann im borltegenben traITe unervrtett bleiben. :I&gt;emnad) 1)at baS munbeSgetid)t edannt: ljie mefd)merbe ift arg unbegrünbet abgemiefen. 82. meld)lun \)om 27. m:ouember 1875 in Gad}en ©offmann. A. :I&gt;tttd} Urtl)eH uom 28. mlai 1875 1)at ber m:~~eITationS. unb staffathmß~of beg stantong mern auf bie !tlage Ceg S.o1). Ulrid) Gtucl~r Ißferbe"Qii.n'cler in mem, ben ffieftttrcnten ©offmann fd)ulbig erfläd, bas UtlU il)m am 24. :I&gt;e3ember 1872 bcm G~cl~ betfaufte Ißferb, alg mit einem @emä~rgmangel .. be~aftetf .3tttucl• alm~me1t unb ben stauf~retß u.on 7 40 ~t. 3umCf 3u erftatten. B. Ueber bieles Ud1)eil beio,mert ~o, ©offmann beim munbeg~ getid}te. @r bel)auptet, baffel1ie \)erle~e bag stonf.orbat uom o. m:uguft 1852 über meftimmung unb @emäl)r bon miel)~aupt. mängeln inbem einerfeitg bag Urtl)et! auf einem tl)ierär~Hid)en mefinbe~ bcm'f)e, meld}es nid)t fd}lufifä"Qig fei un~ ben Ginn 1mb ~ortlaut beg @efe~eg nid)t becle unb anberfettS bei me~ red)nung bet ~äl)rfo,aftßfdft bet :rag ber Uebergabe beß Ißferbel5 nid)t mitgeöä'f)lt morben fei. C. Gtucft) beftreitet bie stom.peten1s beg munbeSgerid)tes aur m~anbrung 1m mefo,merbe, inbem er anfül)rt: :I&gt;er ~rt. 59 litt. b bes munbesgele~es über 'oie Drganifation 'cer munbeg·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