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304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https://mcp.opencaselaw.ch/entscheid/bge_1_I_304</w:t>
      </w:r>
    </w:p>
    <w:p>
      <w:r>
        <w:t>FR: ATF 1 I 304</w:t>
      </w:r>
    </w:p>
    <w:p>
      <w:r>
        <w:t>IT: DTF 1 I 304</w:t>
      </w:r>
    </w:p>
    <w:p>
      <w:pPr>
        <w:pStyle w:val="Heading2"/>
      </w:pPr>
      <w:r>
        <w:t>Volltext</w:t>
      </w:r>
    </w:p>
    <w:p>
      <w:r>
        <w:t>304 H. Abschnitt. Bundesgesetze. 3uü1ffig fei, be~ieC,unggweife uon ~em auftänDigen lJUd&gt;ter unbe; Dingt gutgeC,eifien werDen müffe. 4. 1)emnad&gt; ftel}t Der IDlobHiuttlerfid&gt;erungggefelIid&gt;aft tein anberer ~eg offen, ar3 Die .3nQaber ber entltlenDeten fJbnga~ funen an il}rem Wol)norte auf bem ~ege Deg @:ttlili'ro~effeB au belangen. ~abei wirb fie ben meltleiB Ieiiten müffen, bau il)t jene Sßalliere wirtlid&gt; geftol)len, ntd&gt;t etwa blon unterfd&gt;ragen ltlorben feien, unb ltlerDen bie betreffenben @erid&gt;te neben ben anbern @inreben namentlid&gt; uud&gt; biejenige au lltÜfen l)a'6en, ob fene ~ettl)lllllliere unter ben megtiff ,,@ffeften/l An fubfumiren feien. ~ürben bie @etid&gt;te biefe g:rage öu Ungunften ber IDlo; biliaruerfid&gt;erungBgefeUfd&gt;aft beantltlorten unb biefe fid&gt; baburd&gt; in iC,ren llled&gt;ten uerle§t l}aIten I fo mag rte fid&gt; bannöumal, gemäU 'litt. 29 unb 59 beg munbe3gefe~eB über bie fJrgani; fation ber munbeBred&gt;tgjIege! mit einet neuen mefd&gt;werbe an baß munbeßgetid&gt;t ltlenben. .sur ßeit ift für Ec§tereB, ba ein AU Ungunften ber IDl:obiltaruerfid&gt;erung13gefeUfd&gt;aft gefä1lteg UrtC,eil nid&gt;t uorItegt, feine meranfaffung uorQanben, jene g:rage öu ent; fd&gt;eiben. ~emUQd&gt; l}at baB munbe3getid&gt;t edannt: ~te mefd&gt;werbe 1ft aH$ unbegtÜnbet abgeltliefen. 80. Uttr,eH tlom 18. mouember 1875 tn Sad&gt;en ber lllegterung beg stantonB ßug. A. ~urd&gt; mefd&gt;fufi tlom 7 • .3uni b . .3. wieß hag stantongge~ rid&gt;t i)on Sd&gt;ltl~3 bag @efud&gt; ber lllegierung tlon ßug um 'liu3= lieferung be3 ber stötllettlerfc§ung an 'lifolg Eanbltling in fJber= ltl\}I, sttß • .sug, . betragten .3ol}ann lllid&gt;lin bon ~erbem, sttß. :itl}utgau, feit 7 • .3anuar 1873 g:ul}rfned&gt;t in .3bad&gt;, stantonß Sd&gt;ltli}3, ab, weil bie stßrlletbe~Ie§ung teine fd&gt;wete fei. B. @eftü~t auf ein ~ltleiteß Qtötncl)e3 @utacl)ten, weId&gt;eB bal}tn fd&gt;lieUt I eg iaffe fid&gt; mit großer Wal}rfd&gt;einHcl)teit annel}men, bau ber .suftanb, ltlie er fid&gt; gegenwärtig barfteUe, ein mel}r 11. Auslieferung yon Verbrechern u. Angeschuldigten. No 79 u. 80. 305 ober weniger biei6enber fein ltlerbe, unb bie merie§ung fd&gt;on bet öUtÜcfgefaffenen törllerlid&gt;en Störungen (Uebedaufen be~ red&gt;ten m:ugeB, tr,eilweif e meeinträcl)tigung beg GJefül}(g in ben g:ingerfviten) wegen arg teine gan~ ieicl)te be3etd&gt;net werben rönne, erneuerte bie lllegierung tlon .sug il}r m:uBHeferung~ge~ fud) unterm 13 . .3uri b • .3. j allein bag stanton3gericl)t ber,arrie auf feinem frul}em mefcl)ruffe, ba aud&gt; bag öweite gericl)tMtöt; Hcl)e @utad&gt;ten bie störllerl&gt;er(e§ttng nid&gt;t am eine fd&gt;ltlere ~n q~anfi3iren bermod&gt;t l}abe. GJleicl)öeitig befd&gt;lof; jebod&gt; bag fd&gt;ltl~Ae; ttfd&gt;e stantonggetid&gt;t ben .301jann lllicl)Itn für bie Wf;r,anblung beB 'lifoig Eanbwtng ben Unterfucl)ungg= unb Strafbel}örben beg stanton3 Scl)w~~ öU iiberroeifen. C. Ueber bieie merweigerung ber m:u13lieferung befcl)wert fid&gt; nunmeC,r bie lllegierung beg stantong ßug beim munbeggerid&gt;te, geftü~t auf 'litt. 2 beg ~unbeßgefe§eg über m:usrieferullg Mn merbrecl)em \)om 24 . .3uH 1852, ltl.onad&gt; bie 'liuglieferung ltlegen ;cl)ltlerer ~örllertlerle~ung geftattet iilerben müffe, unb ba lllid&gt;Hn ltleber ~urger noo, mieberge~affenet. beg stantong ~cl)ltl~s, fon~ bem Honer m:ufent1jalter fet, fomlt ber im 'litt. 1 m:t 2 l:leg citirten @efe§cs \)otgefeI;ene 'liuBna1jmgfall l}ier nid&gt;t 3utteffe. D. ~as stantonsgerid&gt;t tlon ~cl)ltli}s trägt in feiner memeQm= laffung auf 'libweifung beg lllerurfes an unb 6war im Wefent~ Hcl)en geftü~t auf oie megtünbung beg returrirten mefd&gt;luffeB. ~as munbesgeticl)t aieQt i n @ r ltl a gun 9 : 1. .su ben merbrecl)en, wegen beten nad&gt; bem munbeßgefeß über oie 'liusHeferuug tlon merbred&gt;em ober 'lingefcl)ulbigten tlom 24 . .3uIt 1852 bie 'liusfieferung geftattet werben mu§ ge~ 1j-ört nid&gt;t bie stßrllertlede§ung überl}aullt, fonbern nu; Me fd&gt;were stßrfleruerie§ung. 2. mad&gt; 'lirt. 1 beß angefü1jrten munbeBgefeßeß tann jebed) He m:uslieferung aud&gt; wegen fcl)ltlerer· störllerberie§ung ber~ ltleigert ltlcrben wenn ber stanten, in weld&gt;em bie angefd&gt;uThigte ~erfo~. berbürgert ober niebergeIaffen tft, fid&gt; tlerlljIid&gt;tet, biefeIbe nad&gt; 1emen @efe§elt beurtl}eUen unb beftrafen 6U laffen. 3. .3m i)orIiegenben ~aUe l}at nun baß stantonggericl)t Mn ~cl)wi}~ ben .301jann lJUcl)Iin bem bortiilen Straftid&gt;ter über~ 20 306 H. Abschnitt. Bundesgesetze. 11&gt;ieien unb htmit bem er11&gt;ü1}ntett 5Sunbe~gefeue aud) für ben tyaIT @enüge gereiftet, arg, 11&gt;aß 1}ier nü1}er ~u untetfud)en ntd)t me1}r etfotDcrHd) tft 1 bie \)on mid)lin \)erüOte ~ß~et\)etleuung a{ß eine fd)11&gt;ete betrad)tet iUetben müÜte. 4. llfITerbingß tft mid)Hn iUeber 5Sürger nod) mteDerge{affener beß ~antonß ®d)Ul~~, fonbern uioüet llfufent1}aHer in ,suad); aITein Die 5Seftimmung beß llfri. 1 .ßemma 2 beß dtitten 5Sunbeg~ gefeueß fann feineßUlegß b1o~ auf fo1d)e mid)Ucmtonßbürger be, liegen iUetben, iUeld)e eine f1irmHd)e miebetlaffungßbe11&gt;intguug eriU/,lrben Qalien, fonbern mut offenuar llfniUenbnng finben aUf aITe $erionen, iUeld)e, Ulenn aud) nur a1ß llfufent1}aIter, 'oauernl:l tn einem StantoniUoQnett unb bott ein fefteß ~omt~iI ~aben, unb nun ergibt fid) im \)erliegenben ijaITe, bat mid)lin feit batb brei ,saQren fid) im Stanten ®d)iU\?~ au~äH unD baß einge~ nagte mergeQett nur auf ber ~urd)reiie im ~attton .Bug \)er~ übt 1)at. 5. ~aß ~,mtonßgetid)t bon ®d)Ul\?~ Qat bemMd) , inbem eg baß llfußHeferungßgefud) Der megierung bon .Bug beriUarf unD ben mid)lin bem fd)iU\?~etifd)en ®traftid)ter iilierUlie~, bl1ß me1)t~ etiU(1)nte 5Sunbeßgefeu ntd)t betleUt. ~emMd) 1)l1t bl1~ 5Sunbeßgetid)t ethnnt: l&gt;ie 5Sefd)iUerbe ift 111~ unbegrünbet aligeUliefen. =10~=1::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