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300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https://mcp.opencaselaw.ch/entscheid/bge_1_I_300</w:t>
      </w:r>
    </w:p>
    <w:p>
      <w:r>
        <w:t>FR: ATF 1 I 300</w:t>
      </w:r>
    </w:p>
    <w:p>
      <w:r>
        <w:t>IT: DTF 1 I 300</w:t>
      </w:r>
    </w:p>
    <w:p>
      <w:pPr>
        <w:pStyle w:val="Heading2"/>
      </w:pPr>
      <w:r>
        <w:t>Volltext</w:t>
      </w:r>
    </w:p>
    <w:p>
      <w:r>
        <w:t>300 H. Abschnitt. Bundesgesetze. U. Auslieferung von Verbrechern und Ange- schuldigten. Extradition de criminels et d'accuses. Vergl. N° 48 u. 66. 79. Urtl)eil l&gt;om 5. ~e:&amp;ruat 1875 in Gad)en mern gegen ~euenburg u. f. \U. A. St~eJ)Dor maumgartner l&gt;on mern, ge\Uefener ~ngeiteffter bet fEentral\,let\Ualtung Der fd}\Ueill. IDloMliar\1etftd)erungBgefell~ fd)afi in mern, ent\UenDete IDlitte ~~riI \1. 3. aug bem ~ur m:ufbe- \Ua~rung tlon ?!Bed'f)fd)rtften bieuenben Gd}rante eine 'Knllaf1( :Obli~ gationen ber @ott~arDba~n, fEentralba~n unb ~Ot'ooftbal)n unb j'f.ud)tete fid) bann nad) ~rgentinien. B. ~a bie angeorDnete Unterfud)ung l)eraugftellte, bafi m. folgenbe Stitel in ber Gd}\Ueill \1eräufiert ~abe, niimUd}! 1. ~eun Gtucr fEentralba'f)nobIigationen unb ~\Uölf GtUd morboftba~nobligationen au :Otto GtÖt, ~ug\UanDerunggagent in maid, \Ueld)er bann tlier GtUd fEentralba'f)nobligationen an 3. ffiiggenbad) bafelbft, funr GtUd gleid)er :Obligationen an mecrer~ }Baufd)er Dafe1bft unh bie II\Uß!f Gtfrcr %&gt;r'ooftba'f)noli1igationen an bte bortige ~anb\\lerterbant begab; 2. ~\Uei fEentralba'f)nobfigationen burd) mermtttlung l&gt;on 3. 3. Gd)\Uei3er, mureaud)ef 'oer merfid)erungggefellfd)aft La Neuchä- teloise in ~euenburg an 'K. mOl&gt;et, manHet 'oafe1bit, unb 3. funf Gtüct (itentralbal)nobltgatiouelt an E. stujter, mantiet in »l'f)einecr, st:tg. GL @a'ffen, \Ue1d}em Diefe1ben a!lS ~fanb fut ein :tJarlel)en l&gt;on 4000 ~r. bienen, - fo \Uenbete fid) Der Unterfud)unggtid)tet tlonmern, unter me~ tufung auf ~rt. 6 beB mUltbeggef e§eg uber ~ugneferung tlon merbred)ern un'o m:ugefd)ulbigten l&gt;om 24. 3uli 1852, an 'oie }Be'f)örben l&gt;on mafe1~Gtabt, ~euenburg unb G1. @a'ffen, mit bem @efud)e, 'oie genannten ?!Bert~id)tiften mit mefd)Iag öU belegen unb an i'f)n ablluliefern. ~'ffein ba flimmtfid)e mefi§er ber %ite1 beren ftei\Uiffige ~ltgneferung ner\Ueigerten, \Uiefen aud} bie ~ I II. Auslieferung von Verbrechern und Angeschuldigten. No 79. 301 me~öfben baß ®ejud} ab, \Uorauf ber Unterfud}ungßtid}tcr \111n metn im ~uftrage ber striminaUammer beg borligen Dber= getid}teß an bie »legierung gelangte, bamit biefelbe gemlifi ~rt. 10 beg er\Uli~nten munbeßgefe~elS bie ~uBlieferung ber ?!Bert~fd}riften be\Uirle. C. :tJiefem ~niud}en entj~md}enb beantragte bie »legierung "on mern mit .8ufd}rift \1om 16. D'ttober l&gt;. 3. beim munbeß· rat~e, hafi betlelbe hie ffiegierungen non mafelftabt, ~euenbul!S unb Gt. ®allen an~a!te I hie oben angegehenen unh in ff)ren refv. ®ebieten befinblid}en ?!Berl~-\,aviere bein Untetfud}unggtid}tet l&gt;on mern ~u ben ~ften ber gegen m. \Ualtenhen sttiminal· unterfud}ung auB~uliefent. :tJag megel)ren ft~te fid) auf ~tt. 6 beB er\Uli~nten @efeteß, \Ueld)eB in feinem ~\UeUen ~bfa~ be· ftimme, bau gefto~lene unb geraubte ®ffdten in allen ~a'ffen ben ®igent~ument unbefd}\Uett Augefvrod)en unh l&gt;erabfolgt \Uerben folIen. @eftol)lene unh geraubte ®ffe'tten feien bemnad}, \Ull fie fid) aud) \1orfin'cen, in gleid)er ?!Beife, \Uie bie ~ngefd)ulbigten felbft, auB~uliefern refV. ~erauBöugeben unh eB geHen in biefer meAie~ung bie im 'Kuglieferungggefe~e aufgeftellten me- ftimmungen. D. -'Kuf 'Knorbnung beB }Sunbegratl)eB unterfagten bie betref- fenben st:antonßregierungen ben mefi~em her ftagHd)en ~aViete, uber biefelben itgenb\Uie ~u l&gt;erfUgen, untetftutten bagegen bie ?!Beig erung ber 3ttl)abet, biejefben l)eraugAugeben, inbem fie an- fUl)rlen : 1. :tJie ffiegierung l&gt;on mafel.etabt: ~ad) bem er\Ulil)nten munbeggefe~e unh einer ftul)ent, im 3al)re 1855 getroffenen, ®ntfd}eibung beB munbegratl)eß muffe, \Uenn bie geftol)lenen Gad)en im mefite :tJritter, am st:rimina1~ro~efi nid)t metl)etngter, fid} befinben, Der meftol)lene He min'citationBtlage anftellen unh eß liege 'temfe1ben ob, bie betreffenDen me\Ueife AU leiften. ®g muff e bal)er bie IDlobHiarl&gt;erfid)erungßgef ellfd)aft auf ben fEintl\Ueg l&gt;er\Uiefen \\Ierben. 2. ~ie ffiegierung non ~euenburg: ~ie ®nt\Uenbung 'cer :Obligationen fei bem m. nur butd) bie un\.lerlleil)Iid)e ~ad}~ llifftgfeit 'cer :tJiteftion ber IDlobiliat\1erfid)erungganftalt e:rmßs- 302 11. Abschllitt. Bundesge~etze. Hd)t tt1etben un'o l)alie bal)cr ~e§tere ben @5d)aben ~u tragen. ;;DaS ~u~nefemngggefelj rönne im ulldiegen'cen g:affe beal)at6 nid)t angett1enbet tt1crben / tt1eH }B. uid)t· im stanten ~leuenliurg berl)aftet tt10rben fet Uelirigenß faffen .3nl)('{lierl'a~lere (lud) ntd)t unter ben }Begriff ber ,,@ffeften/l / bU beren ffiüc'fgalie ieneß ®efe~ einbi9 uer~~id)te, unb enblid) fei ber @5treit jebenfaffß utlr ben neuen'6urgifd)en ®ertd)ten auSbutragen. 3. :Ilie ffiegierung utln @5t. ®affen: :IlaS }Begel)ren um ~b~ ftlr'oerung geftlll)fenen.ober gerauliten ®ute~ liei :IlrittIeuten fei fo lange unftattl)aft f liHs bie bctreffenben @ffeften ntd)t 'ourd) gerid)t~ nd)e~ Urtl)eH aIß geftlll)fen .ober geraubt errtärt tt111r'oen feien, unb nun Hege ein bieufrurige~ @5ttafurtl)eU gegen }B. ~ur .Beit nid)t bot. @5obami fei aber im ffied)te nid)t auSgemad)t, 0'6 bie 3n~ . l)aberl'lll'iete unter lene ,,@ffeften/i ~u fu'6fumhen feien, tt1e1d)e gemä" m:rt. 6 'oeß m:u~mefemngßgefeljeß bem @igentt;ümer l)erau~~ gegeben tt1erben mÜffen. E. .3. ffi. in }Bafel erniitte, baß er bie frag1id)en BbHgationen uon Btto @5tl\r nid)t für fid), fonbern im ~uftrage einer in g:raurretd) tt1el)nenben ~erfon getauft unb an feJjtere au~gefiefert l)abe. F. ®emiiü }Bunbeßbefd)fuü uom 16. Btto'6er u • .3. übertt1ieß ber }Bunbeßratl) bief eß ®efd)iift bem }BunbeSgerid)te ~ur @nt~ fd)eibung. 3n red)tnd)er }!Bürbigung bierer Stl)atfad)en ~iel)t baß }Bunbeß~ getid)t in @rtt1 ii gun g: 1. @ß l)anbert fid) im uorl1egen'oen g:affc um eine @5trciti·gteit bltlifd)en uerfd)iebenen stantonßregierungeu ü'6er bie ~ntt1enbung unt ~ugIegung be~ ht ~u~fül)rung ber }Bunbegilerraffung er~ laff enen ®ef eljeß über bie m:u~nef entng uonmerlired)ern uno ~ngefd)uI'oigten uom 24. 3uH 1852, fomH um eine @5treitigteit ftaatßred)tnd)cr matur. @5ofd)e @5tretHgteiten finb nad) m:d. 59 ~bfa~ 2 beß }Bunbeßgefe§eß über bie Brganifation ber }Bunbeß, re~tgl'~ege nid)t bem @ntfd)eibe beg }Bun'ocgratl)eß, '6e~iel)ungß' tt1etf; 'oer }Bun'oeßil~tfammlung, uorbel)arten unb müffen bal)er gemaü ~rt. 113 .Btffet 2 ber }Bunbeßiletfaffung, in bie stom. H. Auslieferung von Verhrlfchern und Angeschuldigten. No 79. 303 ~eten~ beß }Bunbeggetid)teS faffen, .ougfeid) tt1ebet ber m:tt. ö 7 nod) 'oer m:tt. 59 ~fa~ 1 beg crtt1äl)nten ®efeJjeS für biefelben öuttifft. :Ilenn bie sto~etenb beß }Bunbeßgerid)teß uilbet bie ffiegef, gegenüber tt1eld)er bte bem }Bunbesrat~e' ~ugeroief enen ~bminifttatiuftreitigteiten, tt1cfd)e offenbar in bem angefül)tten ®efe~egarmer l)aßen erfd)ß~fenb aufgefü9d tt1erben tt111ffen, afß ~u~na9me erfd)einen. :Ilie stom~eten~ beg }Bunbeggerid)teß tft benn aud) ilon teinet @5eite '6efttitten, bieImel)r beff cn @ntfd)eib bon affen }Bet~ei1igtcn angerufen tt1orben. 2. :Iler ~rt. 6 beß }BunbeßgefeJjeß ü'6er bie m:ußHefemng uon mer'6red)ern beftimmt tn feinem erftcn ~emma, baß mit ben ~n~efd)ulbigtett aud) affe bei i~nen uorgefunbenen }!Ba1}~eid)en, fott1te bie nod) ilor~anbenen Bulette beß merbted)enß, ~. }B. ge~ ftol)lene @ffetten, auß~unefem feien. 3m btt1eiten ~emma tt1irb ber g:aff bel)anbeft, tt1enn 'oie Bbjette beg metbred)enß im }Befi§e ilon 'oritten ~erfonett fid) befinben, tt1eId)e beten ~eraußgabe ilet,. ltleigem, unb uerorbnet, bau gegen biere nad) 'oem ®efe§e il)teß ~anbeß ~u uerfa~ren fei; bod) foffen geftol)fene un'o geraubte @ffetten in affen g:iiffen ben @igent~ümern un'6efd)tt1ctt ~uge" 11'rod)en nnb uera'6fo!gt tt1etben. . 3. 3m ilorriegenben g:affe 1}anbeIt eß fid) nur um 'oie ~uß= regung biefeg att1eiten ~emmaß, unb nun erfd)eint affetbing3 bie @inrebe, baü in jebem g:affe, tt10 e3 fid) nid)t btoÜ bamm 1}anbelt I 'oie Bblette beß metbred)eng im 3nteteff e ber @5traf~ unterfud)ung ~u belommen, fon'oern biefeThen ilonben ®efd)/i, bigten reIbft ~ber in beren .3ntereffe aUßl)inuerIangt tt1erben, ber }!Beg beß orbentnd)cn ttiiliIl'reöeffd gegen ben britten }Befi§cr, tt1eld)er 'oie ~eraußgabe ilettt1eiged I betreten tt1erben mÜffe, be= gtünbet, immet1}in uotauggefe§t, baü biefet :Ilritte nid)t aüs St1}eU, lte~mer bei bem merlired)en mitgett1itft ~at. :Ilenn offenbar tt1iff, ltlie aud) ber ~ußbruct ,,~ugef~tod)enil öeigt, bet ~tt1eite @5a~ Deß ~emma 2 nid)t eine ~ltgnal)nte bon ber in bem erften @5il§e feftgef e~ten megel, tt1onad) gegen ben britten }Beft~ et nad) ben ®cfe§en feineS ~anbeß ~uilerfa1}ren ift, ftatuiten, fonbern lebig, rid) außfl'red)cn, bau bie $inbifation geftll~fener ober geraubter @ffetten aud) gegen ben rebIid)en btitten }Befi~et ol)ne @rfa§ 304 H. Abschnitt. Bundesgesetze. Auläffig jei, be6ie~ung~weiie tlon ~em ~uftänbigen ~id)ter unbe= bingt gutge~eifien werben müfje. 4. :Ilemttad) jle~t ber IDlobHiurtlcrfid)erung6gefefffd)aft tein anberer ~eg tlffen, arß Die ~ni)aber ber entWenDeten Dbliga= Honen an ii)rem ~oi)notte auf bem ~ege bdl @;itlif-l'ro~effeß 3U belangen. :Ilabei wirb fie ben meweHs reiften mÜffen, ba~ i1)r jene 5ßai'iere wirttid) geftoi)len, nid)t etwa bfoU unterfd){agen worben feien, unb werDen bie betreffenben @erid)te neben ben anDern @inteben namentIid) uud) Diejenige ~u i'rüfen i)aben, tlb jene medi)l'a~iere unter ben Q3egriff ,,@ffeitenll !U jubfumiren feien. mürben Die ®etid)te bieie fftage AU Ungunften ber IDlo= bifiattlerfid)erungggefefffd)aft beantworten unb biere fid) baburd) in ii)ren ~ed)tett tletIe~t i)a1ten, fo mag fie fid) bann6uma{, gemäß ~tt. 29 unb 59 beg munbeggefe~eg über bie Drgani= ration bet munbeßred)tßffege, mit einer neuen mefd)WetDc an baß munbeßgertel}t WenDen. ,Sur ,Seit ift für ße§tcreß, ba ein !U Ungunften ber IDlobiIiattlerftd)etungßgefefffel}aft gef&amp;ffteß Uttf)eil nid)t tltltliegt, feine metanlaffung tlotf)anDen, jene mage ~u ent= fel}etben. :Ilemttael} f)at Daß Q3unbeßgetid)t edannt: :Ilie mefel}werbe ift arß unbegtünbet abgewiefen. 80. U tt 1) eH tl 0 m 1 8. in tl tl e m be t 1875 in IS' a el} e n ber ~egterung beg stantonß ,Sug. A. :IlUtet) mefel}lufi tlom 7. ~nt b. ~. wteß baß stantonßge= tid}t l&gt;on lS'd)w~ö baß ®efud) ber ~egtetung tltln ,Sug um ~uß= lieferung beß ber ruir~ettlet1e§ung an ~foiß ßanbwing in Dbet= w\11, sttß. Bug, beHagten Soi)ann ~id}nn bon SJerbern, sttß. ~i)urgau, feit 7. Sanuar 1873 ffui)tfned}t in Sbad}, stantonß lS'd}w~!, ab, weH bie sti.h-l'ertle:ele~ung feine fd}wete fei. B. ®eftü§t auf ein !weiteß ät3tXid)eß @utad}ten, weld)eß bai)tn fd)liefit, eß lafie fiel} mit gtoner maf)rfd}einItd)teit annei)men, ban bet ,Suftane, wie et fid) gegenwärtig barjleffe I ein mei)r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