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30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https://mcp.opencaselaw.ch/entscheid/bge_1_I_30</w:t>
      </w:r>
    </w:p>
    <w:p>
      <w:r>
        <w:t>FR: ATF 1 I 30</w:t>
      </w:r>
    </w:p>
    <w:p>
      <w:r>
        <w:t>IT: DTF 1 I 30</w:t>
      </w:r>
    </w:p>
    <w:p>
      <w:pPr>
        <w:pStyle w:val="Heading2"/>
      </w:pPr>
      <w:r>
        <w:t>Volltext</w:t>
      </w:r>
    </w:p>
    <w:p>
      <w:r>
        <w:t>30 I. Ahschnitt. Bnndesverfas~ung. unD ift bemfe1ben infcmeit ~u entftlreef}en, al~ es fiet; nief}t um biejenigen @5teuern ~anbelt, mefet;e ffi.efunent \l.on bem ~rtrag unb bem ~ettiebstatlital feines in ?!Bangen betriebenen @efef}äfte~ ~1t entriet;ten ~at. ~ür affe übrigen, \)cn i~m ein3ut(agenbeu @5teucrn, mirb ber @eriet;tsftanb feines )ffie~nfi~es l}eitingen als af(ein ma~gebenb unb 3uftänbig ancttannt unD ermitt. 7. U:d~eif \lom 19. 3uni 1875 in @5aef}en beg Stantons ~fptrgau. A. l)ie ~inanAbirettion bes Stanten~ .8Üttet; ~at butef} ~nt, fet;eiD UQ1n 4. l}e3ember 1874 bie in ~fgg, Stanten .8ürief}, i1)o~n~aften ~~+ ~eilttid} @5uf3cr,@5teiner, ~. @5ul~er, ffi.ieter, ~b. @5ulöer~.8iegler, @5ul~er~~mft 1mb starl @5uf~er tlfHet;tig er~ Wid, iljt au~ bem ~tabIiWement in m:abcrf, Stanton ~f}utgauf ftammenDes refl'. mit bemfefben 3ufammenljängenbeß ~int.ommenf fOi1)eit es Die .8infen bes iu bem @tabIiffement arbeitenben Sta~ :pitaiß ~u [) ~lll)~ent ülierfteigt, bem Stanton .8Üt'iet; öU i.lerfteuern. Sn ber ~egrihtbung biefes ~ntfet;eibes mirb anertannt, bau niet;t nur ber Stantl)n .8ihief} , f onbetlt auet; ber St\ll1ton ~ljur, gau eilten auf feht @efe§ gegrünbeten m:nfl'ruef} auf bie ~e~ fteuerung bieier ~ilttommengqul)te ljabe unb baljer, ba buref} baß ~unbesred)t bie l)o:p:pe1liefteuerultg ein unb beWe1lien ~intcm, mens ausgefef}feffen fei, ber @5:pe3ia1faf( butef} bie ~rage lieljerrfef}t \1,)erbe, me1et;er 'ocr lideen Stantone baß beff ere ffi.eef}t auf bie ~efteuerung beg ~intommenß ljalie, teftl • .ob fief} baß beffere ffi.cef}t an 'oie ~erfon bes ~ri1)erbenben, reftl. an feinen ?!Bcljnfi§ tnü:pfe, .o'Cer an bie Snftrumente, buref} melef}e bas G:int.ommen erarbeitet i1)erbe. l}iefe ~rase i1)itb nun im erftern @5inne ent~ fct;ieben, 'oll bem Ai1)eUen ~rhtAi~e fief} fd}l1,)ere faet;Het;e ~ebenfen entgegenftef(en. ~ei Ienfequenter l)uref}fu~t1tng befleiben mürben nlimHet; bie in Snbuftrie unb ~anbel t~ätigen Stlmt.one eines auUer.orbcntlief} grouen ~f}eHeg iljrer 9'tMtS~ unD @emeinbe= eintünfte beraubt unb lebe fefte illotlU fih' bie ~r~ebung unb .8u= 1lI. Doppelhesteuerung. :No 7. 31 t~eHung ber @5teuer 3er~iet3en, inbem fiet; ~. m. ber @efef}liftg= gei1)inn auf ber in einer ~allrif \.lerarlleiteten maummcf(e aug bem @5vefuIati.onggeminn im m:nfauf beg ffi..o~fioffeg unD mettauf ber fer= tlgett ?!Baare unD aug bem @eminne ber in ber ~abrif fief} ».off~ie= ~enDen m:rbeit tcm~enire unb nltt fl1r biefett ~ljeil beg @eminneg bie ~abdf bett :8rt beffeThen llefUmme. l}a~u tomme, baß bag ~unDeßreet;t 1n @5teuerfaet;en Mg fe~t immer ben tf}atfäet;Iief}en ,i1Bll~nfi~ ~um G:ntfef}eibungggtlmbe fur bie ~rage gemaef}t ljabe .ob unb in \1,)elef}em IDla~e meljrere Stantone fid) 1n Die @5teuern' i1)elef}e einem ~emoljnet beg EanDeg aufgelegt merben, öu tljeHe~ ~aben. B. l)iefet ~ntfef}eib ber ~ina1t~birettiolt i1)ttrbe untetlU 16. Sanuar 1875 \.lem ~uref}erifef}en ffi.egierungstatf}e ehtfaet; be= ftätigt. C. ~ietitber bejef}mert fid) bie ffi.egierung beg Stanteng ~ljltt= gau lieh~ muttb:6gerief}te unb fieret bag @efuef}, bau i~t bag ffi.eet;t, bte ~abttt ans f.o!ef}e im StantJ&gt;n )tf}lttgau öu befteuern, gemaljrt merbe. .8ltt ~egrültbuttg biei eß @efttef}eß fftljrt 'oie ff,mrgauifd}e ffi.egienmg an: l}ie ~itma faute @5ui~et ht ?lfab.orf unb fei ein3ig im ffi.agicltenbud} beg Stantcng St~urgau einge~ tragen. l)ief~!be fei jeber~eit füt bag G:inrommett, fcmeit bai= feme aus ber etgentlief}clt ffabdf fief} ergeben, im Stanton ~~utgatt befteucrt ll.1.orbelt, auef} ltaef} Snfrafttretett beg neuen öüref}erif ef}ett @5teuetgefe~eg \lcm Sa~re 1869, bis ht bie tteuefte .8eit bie 3Ü~ef}e:if et;e @5teuertommiffiolt fiet; i.lerlll1Iaut gei e~en ~abe, bie IDhtgltebct Der @efefffef}aft6fitma fih f~t ~tlttommett aug bet ~abrif im Stanton .8üdef} AU befteuettt. mei ber ~tage ttun, auf me!ef}et ~eite bei ber \.l.otliegenben l)o~~erbefteuerung eie beffern ffi.eef}te aU filtben feien, romme in ~ettaef}t, bau es ftd, um bie ~efteuerung eilter @efeUfn,aft ~a~bfe. @ine iJ&gt;lef}e fet arg @alt3eß ött befteuern 1mb tönne nief}t tn t~re ein3elne @!iebet aufgelöst ltlerbeu, 'oie ht bem @an;l;Clt aUfge1jett unb nut arg @fieber beg @anöen an bem ~inr.ommen ~arti~i:pitett, i1)eIef}es bie @efefffd}aft alg fotef}e ermerbe. ~beltfo faUe ~lt ~ettad)t, baß ein ~abtitgefd,iift in ~rage ftelie, bag eIlt etttem beftimmten :8rte feft etaMin fei unb 3mar b.onti~</w:t>
      </w:r>
    </w:p>
    <w:p>
      <w:r>
        <w:t>32 1. Ahschnitt. Bundesverfassung. ~mre bie ~irma im stmtton %~urgau. ;I)ie ~abrit felbft fiege auf t~urgauifd)em @eliiete unb bUbe bie ein~ige ~uelle Der ~irma. ;I)a~u tomme, bau bie @efeUfd)after aud} im stanton %~urgau bie ~Uebedaffung befiten, inbem nad) fQurgauifd}en @efe~en bort ~iemanb @runbeigent~um emerben tönne / o~ne »or~er bie ~UeDerlaffung erTUcrben 3U ~aben. ~id)t unerQebfid} fei enblid} aud} ber ~tanb+lUntt ber ~iUtg:· feit. -Sn im: ~egel b:dngen nihnlid) inbufttieUe @tabIiffementg ber betreffenben @egenD nid)t nur $ort~eile, lonDent aud} fle· TUiffe ,gaften, be3uglid} neuer ~traßenanfagen, ~d}ul~augbauten lC./ TUefd}e Durd) bie ~nfammfung einer ~abrU1ie\)öfterung notf): TUenbig TUel!ben. @g ctfd}eine ba~er mu afg biUtg, . baß aud) '!)on ben @inna~men );:a etTUaß an bag ~Ugemeine abgegeben TUerbe, TUO fie aug einem regelmiiuigen @efd}iiftßbetriebe geTUon: nen TUerben. D. ;I)ie ~cgierung \lcn ,8ürid} \)CrTUeigt in lQ!er ~ntTUort im ~elentnd)en auf bie megrünDung Der @nifd}eiDung uom 4. ;I)eAem'6er v. 3. unb filgt bei: 1. ~·er Umftanb, baß 'oie ~trma ~uf3er in @lgg im 15urd)e: tifd}en ~aghmenbud) nid}t figurire , lei 1l01IftänDig it'reXevant, feitbem ber .~anton ,8urid} Die frü~ere ~anbelgtfaffenfteuer in. allgemeine ~erfBn1id}e ~teuet umgeTUanDelt ~abe. 2. ~ie ~efteuetUng ~utd}etifd}et @htTUo{&gt;ner bon aUßTUärtg etabtirten @efd}iiften fur iQr aug Dielen @efd)iiften ge~ogeneg @inlommen fei TUeDer ehuag ~eueg nod} Uner~Brleg, fonDern tomme feit 3aQren fOi1)O~r ht ,8utid}, afß in anbern stantonen, ~. m. mafelftabt, vor. 3. @nDfid} fet nid}t ~u uberfef)en, bau ber stanton ,Butid} gemäu feiner eigenen @efe~gebung nur bag @intommen, fOTUeit eß 5 ~r03ellt beg in ber ~abri1 angefegten unb arbeitenben sta~itafß uberfteige, in feine ~efteuerung f)hletnsieQe unb Da~ baß t~urgaui1d}e ~eiteuentltggred}t aljo \)on ber @efe~gebung Deg stantong ,Biind} nid}t in feinem gan3en Umfange in ~tage ge .. fteUt ltler'oe. @g faffe fid} fogar mit einer faft an GkTUißQeit gxelt~enben ~aQrfd}einnd)teit fagen, DaU TUemt bie ~exren ~ulaer im stanton %~uxgau mit einer @intommensjteuex \)on 30,000 III. Doppelbesteuerung. ]\'0 i. 33 ffxanfm TUegtommen, TUtenad} tem ,8eugniffe beg @emeinbe: ammallnamteß ~a'ootf all;une~men fei, 'oiefelben bamU nod} lange nid}t obige [) ~ro~ent t~atfäd}lid) \,lerfteuem unD ba~er in ~itt: Hd}tett bJ.'ln einer ~o~~e1befteuetuug gar feine ~ebe fei. ~a6 munbesgerid}t öieQt i n @ t TU ä gun g ; L ;I)a bie stantone %~utgau unb ,Biirid} gcftü~t auf i~re @efe~gcbltngen fur bas @lufommcn ber ~abrif in ~a'oorf gfeid}: öcHtg \,lon beren 3~abem ~tcltcm er~e6en TUollen, ;0 Hegt ein ~all \,lcn ~o~~efbefteuetung bOt, TUe1d}e in ~rt. 46, ,gemma 2 Der ~unbes\)erfaffung grun'ofii~nd) afg unftatt~aft edfärt ifi Db: gfeid) nun baß in ~ugfid}t genommene ~unbeßgefelj, TUe1d}eg bie erfot'oet1id}en meftimmungell gegen ~c~~e1befteuetung treffen foll, nod} nid}t etfaffen ift, 10 tann 'oJ.'ld) angefid}tg bel' bw~erigen bun'oesred}tnd}en ~tabiß teinem ,8TUeifef unterliegen, DaU Dag ~un'oeggend}t, roeld}es be~iignd} fold}e! mefd}TUetDen an bie ~teUe 'oer big~er tompetenten pofitifd}en ~unDetlbeQötDen ge: treten 1ft, baß 9l.ed}t un'o 'oie ~~Id)t ~at, gegen ~o~~e1beiteue: tung ~d}ulj ~u geTUä~xelt, in'oem unter bet ~enfd)aft Der neuen mun'oegbll.rfaffung ein ,8utÜc'fge~en ~inter big~etigeg ~unbegred)t ltltmBgIidt ifi. ~aß mUllDetlgerid}t ~at Diet aud} fd}on TUie'oet: ~o1t in @ntfd}ei'ocn betteffenb ~o~~elbeftcuetUng außgef~rod}en UllD fit beffen Sto~eten6 im \)orltegen'oelt ~alle \)on beiDen ~ar: teien anetfatttti 2. ~ie Die 9l.egierung Deß stantonß ,8utid} be~ieQunggTUeife Deren ffinanb~temon in iQtem @ntfd}eibe tid}ttg bemern ~at, tann ei5 fid} materieU nut um Die ffrage ~an'oeln, ob fur Die ~teuerl'~id}t beg @lnfommeng anti einem %abrifetabliffement bell Drt, TUO llie ~abrif liegt, ober ber ~o~nfi~ beg 3nQaberg betfeiben maßgebenb fet. @ß QanlleH fid} fomt! um einen gtltnb: fliljHd}en @ntfd}eib ~TUifdten bem ;I)omi~if Der ~abrif unll Dem· jenigen bes %abrlfi~aberg, be~ie~ungi5TUeife barum, ob ber ~me$ betlaifungßfantolt Det @efd}iiftßinQaber alß fold}er I o'oer llerje." nige stantJ.'ln, in TUe1d}em biefe1ben i~r allgemeineß ~etfönnd}es ~omi~H ~aben, baß beITere 9l.ed}t auf ~efteuetung \,lcn stapital 1mb @intommen Det ~abrit befilje. 3. ;I)iefe ~tage mut unbeDingt ~u @unften Degjenigen stan· 3</w:t>
      </w:r>
    </w:p>
    <w:p>
      <w:r>
        <w:t>34 I. Abschnitt. Bundesverfassung. touß eutfd}iebeu lUetben, in lUefd}em 'eie @efd}{i.ft15ttt!)abet i~t G~e~ialbomi~il fiir ba~ @efd}äft ne~men mUßten, lUO alfo baß @efe!)äft fein :IlomijH unb feiue ,[Bit1famfeit ~at UUD baß sta~ital arbeitet unb ben Ge!)u~ beg Gtaateg ,genießt. :Iliefem gegenü'ber fann bet me~r ~ufäffige Umftaub, baß ber ~~aber ~etfßn1ie!) an einem anbem Dtte lUo~nt, fei ei3 uä~er ober entfemtet ~j)U bet }Ja'btif, uie!)t in fole!)e &gt;Betüdfid}tiguug falIen, ))aß babutd} bag Gteuenee!)t beg stantoug, lUe1e!)ei3 biefet gegen· met alIen tu feinem @e'biet 'befte~en'oen }JabtifetabIiffementg cmgübt, beetnttäe!)tigt lUet'oen fönnte. 4. :Ilet stanton ,Sütie!) ~at aue!) felbft 'fiig~er bie tn feinem @ebiete 'befinblid}en .9anbe1gntebetlaffungeu, beteu &gt;Befiter aug· lUätti3 lUo~nteu, befteuerl. @g e~iftitt rogar ein f~e~ielIet &gt;Befe!)luß beg ~ihe!)ettfe!)eu megietUnggtat~eg bom 27. mai 1871, iu lUe1e!)em gtUuDfü~ne!) 'ote Gteltet~ffie!)t eiltet m:u~a~l auglUätttget .9au. l)efgfitmen, lUele!)e in ,Sütte!) @ef e!)üftguiebedaffungen ~ieIten, auggefVtoe!)en lUut'oe unb ei3 tft biefeg &gt;Befteuenmgßtee!)t beg stautong ,Sihie!) aue!) ~om muubegtat~e mit Ge!)fufina~me I.lom 7. Suli 1873 gegenü'ber bem .9aufe }J. K Zambe1et in m:euClt~ 'bUtg, lUefe!)eg ilt ,Btttie!) eilte .9anbe1gniCl)etlaffultg 1)atte, auer· tannt lUotbeu. ,[Beun 'ca~et im l.lotHegen'oen }JalIe bag me· fteuetUugßree!)tbeß stautong St~urgau gefe!)ütt lUitb, 10 finbet nut ber gleie!)e @tUu'ofa~ feine m:ulUenDuug, ben bet stanton ,Bütte!) fe1bft gegen aU~lUättg lUj)9uenbe @efe!)üftßtn~a'ber befolgt. :Ilemnad} 1)at ba~ &gt;Bunbeßgcrie!)t edaunt! ~et .~antou ,Sürid, tft uid;t bered;tigt, bag aug bem @tab· liffement ber }Jirma Guf~et in m:abotf ftammenbe tei-\,. mit l)emfe1ben 3ufammen~altgenbe @tutommen ~u befteuerlt. 8. Utt~eil \:)om 19. 3ultt 1875 iu Gad;en mü~let. A. ~utd; metfügung ber }Jtnan~bitettiott beg stantoug ,Süne!) ift .9t. mü~let.~gg, lUefd;et tn stollbtunnett, sttg. ,Bünd} , eine G~iunerei unb in ,[Beinferben, sttg. St~utgalt, etne ~ebetet be·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