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297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https://mcp.opencaselaw.ch/entscheid/bge_1_I_297</w:t>
      </w:r>
    </w:p>
    <w:p>
      <w:r>
        <w:t>FR: ATF 1 I 297</w:t>
      </w:r>
    </w:p>
    <w:p>
      <w:r>
        <w:t>IT: DTF 1 I 297</w:t>
      </w:r>
    </w:p>
    <w:p>
      <w:pPr>
        <w:pStyle w:val="Heading2"/>
      </w:pPr>
      <w:r>
        <w:t>Volltext</w:t>
      </w:r>
    </w:p>
    <w:p>
      <w:r>
        <w:t>1. Organisation der Bundesrechtspflege. No 77 u. 78 297 tions du Tribunal federal, avoir pour point de depart le pr janvier 1875, date de cette entree en fonetions, le pour- voi exerce Je 6 aoftt 1875 par la recourante doit etre con- sidere comIDe tardif, en ce qui concerne les questions tran- chees par rarret du 20 aoftt 1874. . Par ces motifs , La Tribunal federal prononce: Le recours est ecarte comme tardif. 78. Urt~eH ~om 17. ;i)ebember 1875 in ®"ad}en mud}er unb ;i)uner. A. ;i)urd} merttag ~om 24. ;i)ebember 1873 räumte memo IDl(tt~~g tn @nnetbihgen ben me'ftmenten b(t~ med}t ein, burd} feinen ~alb einen ~\t~r\tleg \)on 12 ~uU mreite anöulegen, \)er· v~id}tete biefelben aber bugleid}, allfiilHg notf)\tlenbige b\tlei $t~ürli: 3U erft~en. B. Unterm 21. IDlai b. 3al)te~ befd}\tlerte fid} rolat9\}g beim regierenben Zanbammann \)on !JHb\tlalben, bau Die meturrenten bie ~\tlei $tf)ürli: nid}t anbringen, \tlorauf ber regierenbe Zanb" ammann unterm gleid}en $tage, ieglid}em med}t unoefd}abet, gebot, mud}er unb ;i)uner l)aben f ofort if)tem metttage nad}öu" fommen unb fragIid}e $tf)ütli bU etfte[en, anf onften anbete rola~. regeln gegen fie ergriffen ttletben müUten. C. ~d}on \)otf)er, nämlid} untetm 7.rolai b. 3., f)atte ber regierenbe Zanbammann . ben mdunenten auf Me mefd}\tlerbe beg !tlofterg @ngelberg, bau biefel6en bie ®"ttaue burd} Die bem !tlofter gel)ihenbe .8if)lmatte eigenmäd}tig et\tleitem, a[em med}te unbefd}abet geboten: ,r bie ~trauenat'6eiten für einft\tlei1en ~u untetlaffen, eg fei, bau bet ~nftanb gütlid} obe~ ted}tlid} bei· gelegt \tlorben. 11 D. ;i)a metunenten biefen ®eboten teine ~olge leifteten unD fid} \tleber mit ben 3mvetranten gütlid} \)erftiinbigten, nod} ben ~i\)ilVtObeU\tleg gegen biefelben betraten, fo \tlurben fie imtd} 298 H. Abschnitt. Blmdesgesetze. Urt~eil beg ~oliseigerief)tdl 'I).o1t mbroafben bom 24. 3uH b. 3. roegen Uebedtetung jener @ebote un'o roegen eigenmäef)tiget mergeroalttgung bon frembem @igentl)um ~u 30 ~. mute unt&gt; 17 ijr: 70 ~tg. stojlen neruttljeUt. . E. IDht metutgfcf)rift nom 19. m:ugujl bieg -S'afjreß 'l)er= ran~en. n~nmel)r mucf)er un'o :!lutter, bas bag UttfjeH beg ~o1t~etgettef)teg f~mmt ben fanbammannamttid}en mefefjIen nom 7. unb 21. IDlat alß nerfaffungßwibrig aufgefjoben roerben. :!liefeg @efuef) witb barauf gejlüljt, bau ber ßanbammann 'l)on mbroaThen mit ben angefoef)tenen mefeljfen einen m:ft tuittHcf)er -S'urißbiftion auggeübt ~abe, roäl)tenb iljm in bet nibtualbenfcf)en merfaffung feinedet gerief)tgbarHef)e stom~eten~ eingeräumt fei. :!letfeIbe ljabe ficf) bamit eine metleuung fow.oljl beß m:rt. 58 ber munbeßberfaffung, aIß beß m:d. 8 ber nibtualbenfef)en stantong= betfaffung, wdcf)' leljteter aUßbtÜc'ffief) beftimme: steine anbern arg bie buref) bte merfaffung getuäfjrleijleten @eti~tgftelIen finh ~uräffigll ---: 3u €3ef)ulben tommen laffen, unh an bem gletd}en IDlangel letbe ~ucf) baß .poHsetgerief)tncf)e Uttljeil, tueH e6 bem ßanbammann bte nerfaffungßtuibtigangemaüte sto~etens 3uer~ tannt ljabe. F. ßanbammann unb matlj beg stant.onß Unterttlalben nib bem ~alb, fotuie baß b.ortige ~.oliACigerief)t tragen (tuf m:btueifung ber mefcf)roerbe an, inbem fie anfül)ren: 1. :!let mefurß jet berfl'ätet, roeH feit @rlafi ber lanbammann= (tmtrief)en merfügungen biß ~Ut @tnretcf)ung beffdben meljr alg, fecf)ßAig stage nerftrief)en feten; . . 2. jene mefeljle 'l)etleuen tuebet bie munbeßberfaffung non, bte stantongberfaffung. :!luref) biefdben feien nur .pr.oniforifef) fef)üljenbe meftimmungen gegen €3rorung bon @tgent~umßted)ten .ober meef)tfamen getr.offen unb bie st.om~eten6 beß regierenben 2anbammannß /iu @tlafi f.old)er merfügungen beftelje·feit unbenf~ Iicf)en ,Seiten; 3. 'oie ~etten muef)er unb :!lurter roären befugt unb ber= .p~ief)tet getuefen, fief) norerjl an ben ßanbratlj 6U tuenben tuentt fte in ber meglaubigung geftanben feien I bafi bie mefe~le eine merfaffunggnetfeljung ober fonft eine mertümmerung ifjrer meef)te: I. Organisation des Bundesrechtspflege. No 78. 299 ent~alten, inbem naef) einem au6gef.prod)enen mecf)tßgrunbfate in folef)en ijlilIen suerft bietantonalen 3nftan~en angerufen tucrben müffen; enbItcf) 4. entbel)re· 'oie me~au.ptuttg ber metunenten, bau fie ifjteg nerfaffung~mäuigen mief)tetß vetaulit tuorben feien, ie'oeß @run'oeß. :!lmcf) bie angefod}tenen mefe~le feien mieman'oem med)te gegeben ober genommen, fonbern fei nut ber Status quo aufred,t er~alten rootben, biß ber ~etfaffunggmiiutge micf)ter 'oarübet entf~teben ~abe. :!lag .lSunbeßgedd;t ~ie~t in @ t tu Ii gun 9 : 1. €3oroeit ber meturß gegen 'oie vei'oen lanbantmannamtIid}ett ]Betfügungen ~om 7. unb 21. IDlai b. 3. gericf)tet tft, muj') berfel'6e roegen merf-i'ätung bUtÜc'fgeroiefen roerben, inbem 'oie in ~rt. 59 beg munbeßgefeteß übet 'oie Brganifation ber munbeß= teef)tß.p~ege sUt @t~evung ftaatßred)tIief)et mefef)werben fejtgefeljte feef)g~igtligige metutßfdft im I&gt;orltegettben ijalIe offenbar nief)t innege9alten tuorben ift. 2. €3otueit bagegen ber meturß baß .poli3cigetid)tIicf)e Uttljeit betrifft, 10 tft beri dbe ~roar reef)t6eitig etngereicf)t, iebocf) matertelI unliegrün'oet, ba nief)t veftritten tuerbett tonnte, baß baß ~oIt3eL geticf)t nacf) bet nibtualbenjef)en merfafiung unb @efeljge6ung ~Ut meudgeilung 'l)on Unge~orfamßflilIen 3uftlinbig fei, bie ijrage alier, ob bie mief)tvefolgung ber lanbammannamtHd)en mefef,le beuf,al'6 mit Unreef)t arß Ungeljotfam betrad)tet uni) beftraft worben fei, roeH ber ßanbammann ficf) in 'l)erfaffungßtuibtiger ~eife eine i9m ntef)t ~utommenbe @etualt angemafit f,abe, fief) ber meurtgeilung beg munbeggerlef)teg· ent~ie9t, nad)bem gegen iene mefe~le »on ben metunenten tecf)t~eitig mefd)tuetbe nief)t gefüfjrt tu orben tft. :!lemnaef) ~at bag mUttbeßgerid)t etfanttt: :!let mefurg tft tf,etlß alß nerf.piitet, tljeilß alg uttliegrütt'oet ~urüc'fgeroief en •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