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288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https://mcp.opencaselaw.ch/entscheid/bge_1_I_288</w:t>
      </w:r>
    </w:p>
    <w:p>
      <w:r>
        <w:t>FR: ATF 1 I 288</w:t>
      </w:r>
    </w:p>
    <w:p>
      <w:r>
        <w:t>IT: DTF 1 I 288</w:t>
      </w:r>
    </w:p>
    <w:p>
      <w:pPr>
        <w:pStyle w:val="Heading2"/>
      </w:pPr>
      <w:r>
        <w:t>Volltext</w:t>
      </w:r>
    </w:p>
    <w:p>
      <w:r>
        <w:t>288 r. Abschnitt. Bundesverfassung. 74. Urt~eH \)om 18. :Ilqember 1875 in @)aa,en a IDlarca. A. 3m3a~re 1870 beIangte ~en ~atlo ~ogna \)on f)H»one, Stt8. Steffin, ben ~enn 9t.oceo ~.on~anigo »on ~eUin30na, aI~ f1)libarifd) ~aftenben St~eiIne~mer ber e~emaIigen @efellfd)aft 'oe @)acco &amp;: ~1)m~'f fur 118,504 fft. unter ber ~eI)au~tung, bau 19m ein @utr,aben in biefem ~etrage an 'oie 6e~eia,nete @efellfd)aft 3uftcge• B. ~ei ber $er9anbfung biefet Strage am 4. ffe6ruar 1871 \)etfangte ~1)n3anigo, bat bie fämmtlid)en %ljeirneljmer ber e~e" maligen @efellfa,aft be @)acco \)1)n ~mt8roegen in'ß 9ted)t ge" rufen roerben. :Iliefem @efua,e rourbe entf~tod)en, allein bie \)orge1abenen ~etljemgten auß bem IDlif.o&amp;ert~aL ~r1)teftitten gegen bie ~bcitati.on unb burd) ~eia,ruu ber eibgenöffifa,en Stammern \)om 17. unQ 21. 3uli 1873 rourbe iljre ~r1)teftation 6egtfrnbet edHirt unb baß abttieid)enbe Urtljeil beß @erid)teß I).on ~emn" 30na \)om 13. 3uni 1872 aufgelj.o6en. C. IDlit @ingabe Dom 23. Dtto6er b. 3. befd)roed fid) nun Ufberico a IDlarca beim ~unbeßgerid)te baru6er, baU tro§ be~ ~efd)ruffeß ber eibgenöfftfd)cn 9tätlje baß ~e3ittßgerid)t ~eUin" ~ona f.orlfaljrc, iljn un'o bie IDlifo~er ~etl)emgten in'g 9ted)t 3U rufen unb \)exfangt, bau baß ~unbe~gerid)t in $o1l3iel)ung beg angerufenen ~efd)Luffeg ber etbgenöffifd)en stammern befd)lieue, bag @erid)t l.lon ~eUin3.ona rci info~etcnt gcgcnu6er ben @tn" rooljnern bcg IDlifo~ert9areg unD ~abe ftd) baljer leber $or[abung berfeIben in ber be~eid)neten @)treitiad)e 3u ent~alten. :Ilag ~unbeggerid)t 3ie~t in @ r ro ä gun 9 : @ß f)anbelt fid) im l.l.or1iegenben ffaffe, rote 9tetunent reIbft etfHitt, lebiglid) um 'oie $.offöieljung beg ~efa,fuffeg ber eibge= nöffifd)en 9tätlje \)om 17./21. 3ufi 1873. :Ilicfe liegt aber naa, sart. 102 ßiffer 5 'ocr ~unbegl.lerfaffung bem ~unbegtatge ob unb tft bager nur biefe ~eljiitbe bur ~ef)anbIung beg gegen .. roättigen @efud)eß fo~etent. :!)emnad) ljat ba~ ~unbeggerid)t XIII. Gompelenz der Bundesbehrerden. No 74 u. 75. 289 etfannt: ~uf baI! ~egeljten beg Ufberico a IDlarca roirb \tlegen. 3n= tom~eten3 beg ~unDeggeria,teg nid)t eingetreten unb bie @ingabe be!3feIben nelifi ben ~eilagen bem ~unbei5ratqe 3ur @debigung üliermad)t. 75. U t t lj ci 1 i) 1) m 9. 3 uni 1 8 7 5 in@) a d) e n bel 3uta'~etn=.ßusetn=~ar,n. A. Unterm 11. ~ebruar b. 3. ljat ~aljnmeiftel ffanf!)aufer in ßä~iitl~f / StH~. ~ern, beim· G:lerid)tg~räfibentcn in @)ignau gegen @ebrübet 30qann unb ~eter 3.oft, iut 9tieD bei ~d)u~, .j)ad), @)trafl(age err,oben, rocH biefe1ben: 1. meben ber ~aljn= linie @)±öc'fe gefprengt r,aben, ro1)6ei bie %elegrapqenbrätqe fammt 3folaioren aligeriffen roorben feienj 2. am 9. ffebruar bß. 3. @)töc'fe nnb anbereg ~of3 ben ~el1g l)inulttergero({t, baburd) bie 5teLegta~l)enbrär,te tqeHS 3erdffen, tr,eHS auf ben ~oben gebtüdt f.omit ben $erfeljr geftört unb @)d)aben an ben Stelegra~qennnien; bem G:ltfrnr,ag, ben @infdebigungen unD ~öfa,ungen 3ugefugt unb ben @iienbaqnlietrieb in f)or,em @rabe gefäqrbet ljaben, ba t:ie @)töc'fe auf Die ~al)n unb übet bieielbe ger.o({t feien. B. $.ol: bem Unterfud)unggrid)ter gab ber snngeHagte ~etet 31)ft bie ±r,atfäd)1id)e 9tid)tigieit ber ~nfIage ~u, bel)auptete aber, bau baS ~Of1s unb 'oie @)tilde, gemüu einem alten 9ted)te, l.lon jel)et auf biefe ,l.ffieije uber ben fteHen ~ergabljang f)ütuntet ge= laffen ro.otben feien unb bau biejeß stea,t in bem stauf\,)ettrage mit ber Dftroeftbaljn l.lorbel)aIten fei. ~ietauf trug bet Unterfud)unggrid)ter auf @)iftitung beg t9traf= l.letfaf)tenß an, roeH eine l.lorfä~nd)~ fttafroürbige ~anDrung nid)t l.lorIiege unb baljer Die ~al)n auf bem ~ii)Hroege Mtsugel)en l)abe. :l:liefer snnttag routbe \,)om ~e3itfl!~rofutat1)r beg III. uerniia,en G:lefa,",.ornenbe~itfeg genel)migt. C. Uebet Die @infiellung beg @)traf\,)erfal)renS befd)ltlert fid&gt; nun bie 3ura=~ern:.ßuöetn=~af)n beim ~unbeggeria,te unb i)er= rangt, bau ber @ntfa,eib beg ~eöitt!3~rofuratorg faffirt unb bet 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