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 I 265</w:t>
      </w:r>
    </w:p>
    <w:p>
      <w:r>
        <w:t>Bundesgericht (BGE), 1875-01-01, DE</w:t>
      </w:r>
    </w:p>
    <w:p>
      <w:r>
        <w:rPr>
          <w:b/>
        </w:rPr>
        <w:t xml:space="preserve">Quelle: </w:t>
      </w:r>
      <w:r>
        <w:t>https://mcp.opencaselaw.ch/entscheid/bge_1_I_265</w:t>
      </w:r>
    </w:p>
    <w:p>
      <w:r>
        <w:t>FR: ATF 1 I 265</w:t>
      </w:r>
    </w:p>
    <w:p>
      <w:r>
        <w:t>IT: DTF 1 I 265</w:t>
      </w:r>
    </w:p>
    <w:p>
      <w:pPr>
        <w:pStyle w:val="Heading2"/>
      </w:pPr>
      <w:r>
        <w:t>Volltext</w:t>
      </w:r>
    </w:p>
    <w:p>
      <w:r>
        <w:t>XII. Vollziehung kantonaler Urtheile. No 67. 265 10. Dal fin qui detto risulta dunque doversi cassare per titolo d'incostituzionalitä il giudizio in questione deI Tribuna- le deI Circolo di Calanca, in quanta esso pronuncia Ia pena deI bando contro i Coniugi B., restando poi riservato aUe competenti autorita dei Grigioni il diritto e la facoltä di so- stituirvene un'altra conforme alle Ieggi ed aHa Costituzione federale. Il Tribunale federale HA GIUDICATO E GmDICA : 1. E ammesso il ricorso dei Coniugi B., in quanta si riferisce 31 Dispositivo 3° della sentenza contumaciale 18 di- cembre 1874 deI Tribunale deI Circolo di Calanca, e cassata quindi 1a pena deI bando in detta sentenza pronunciata. Nel reslo, invece, il ricorso e respinto, perehe privo di fonda- mento. XII. Vollziehung kantonaler Urtheile. - Execution de jugements cantonaux. Vergl. No 52. 67. Utt~eH bom 4. ~ebtuat 1875 in ~ac'f)en ?menget. A. Zaut 3uferat im &amp;nbdge61att beg stantong @enf bJ)m 15. mcbem'bet 1873 ließ statt ~tiberic'f), &amp;bbofat in @enf, 1l1ameng ?m. ?me'ber, IDtec'f)antfer in .8ihic'f), bomi5iHl't in @enf 'bei ~l'iberic'f) &amp; @a~, am 11. 1l1obem'ber 1873 gegen ben' )BeIoci~eb ~~abritauteu ?mtttn~liac'f) uerf c'f)iebene f in ~anben beg /J:. m:. :?meng-et, staufmann in @enf, 'beftnbtic'f)e @egenftänbe mit mefc'f)lag 'be1egen unb ben ?mittligbac'f) unb ?menger auf ben 10. 3anuar 1874 bor /J:ibtrgeric'f)t ®enf laben, um übet bie @iHttgfeit bel' meic'f)lagna'f)me beftnitib urt'f)eUen bU laffen. ~c'f)on am 12. 1l1ol.lemliet 1873 gab abet ?mebel' bie ~rfIärung ab, 1Jaß el' auf ben &amp;nefl l.ler6ic'f)te, ba bie @egenftlinbe bem ?menger ge~ßren. B. &amp;m 18. 1l1o\,)ember 1873 erließ ?menget an ?me'ber, "ll'ot;n~ ~aft in .8üric'f), aber l)omibiI lJ)1i~lenb bei ~dberic'f) &amp; @a~ in 266 1. Abschnitt. Bundesverfassung. @enfll , ~itation auf Den 25. gleict;en mlonatg ~Ot Daß Donige egen Der mefct;fagn(1)me un'e 'cer ~bmafun ~om 15. 9h)l.lember 1873 antworte unb ~Ut me8al)lung eineß @Sct;a'een~ e~fa§eg l.lon 3000 ~t. ~erunl)etlt tl&gt;erbe. [Beber leiftete iebo~ bet ~itation teine ~olge unb tl&gt;urbe De~1)alb b.om ~ibi1ge:rict;t @enr burct; ~ontumadalurt1)eil l.l.om 25. ?Jh)bember 1873 ~u:r me~(1)(ung ~on 700 ~r. @Sct;a'eenerfa§ un'e 16 ~r. 70 ~tg. '!(u~lagen ~er~f!ict;tet. 3n bem Urt1)etl ftel)t ebenfarr~, Da~ }fieber bei ~ti'eedct; &amp;: @a~ in @enf ;!).omi~il em(1)lt l)abe; ~e§tere l)(tben jeboct;, ar~ am 9. 3&amp;nnet ~ortgen 3a1)re~ Da~ Un1)eH bem }fieber in i1)rem @efct;&amp;ft~l.otale etaffnet tl&gt;etben ltlorrte, laut fct;tiftIict;em ,Beugnif3 be~ }fieibd~ gegen bte ;!)omi~il~ ertl&gt;&amp;1)lung ~t.oteftht. C. [Benger betlangte 'emct; feinen '!(ntl&gt;aU, ~ütf~rect; Dr mleili, bei ben ~ürct;erifct;en @erict;ten }E.olI~ie1)ung De~ ertl&gt;(1)nten Ur~ t1)eWil; }fieber ltlirfte jeboct; lRect;t~tlorfct;lag au€!, Da er tl&gt;ebet AUt mefct;lagnal)me, n.oct; ~um @ntfct;äbigung€!~ro~eife 'een ~enen ~di::etict; &amp;: @a~ $.olImact;t erl1)eilt 1)abe, unb e€! tl&gt;urbe ba~ lRect;t€!etaffnung~geiud) be~ [Benget in etftet unb 6tl&gt;eitet 3n~ ftan~ ~utÜcrgetl&gt;iefen. ;!)et lReturfaXentfct;eib Der ~tbilalit1)eifung be€! ~ütct;etifct;en Dbergedct;te~ \).om 30. Dtt.ober b. 3(1)te~ beru1)t im Wefentlict;en auf folgenDer megrünbung: @in ».on einem unAuj'tänbigen lRict;ter edaffene~ Urll)eif ed(tnge in ber lRegel feine lRect;t~traft uttb tanne b(1)er Die $.olI~ie1)ung etne~ f.old)en, geftü§t auf '!(rt. 61 ber munbe~tlerfaffung, nict;t »erlangt tl&gt; erben. ;!)a e€! fict; nun tm borliegenben ~alIe um eine ~er~ fßnlict;e '!(nf~ract;e !Je€! }fienger an }fieber 1)anbte, f.o f ei ba~ @rtenntniß be€! ~ibilgetict;te~ @enf nut inf.ofern b.om ~uftänbigen @etict;te erlaffen, al~ [Beber fict; fteitl&gt;ilIig ber @erict;tgbatfeit \.lon @enf unterltlorfen 1)ak ~iefür fl'rect;e ber 3n1)art Der an }fieber ertaff enen $orla'cung unb ber @ingang be~ ~ontumadal~ urt1)eile~ fe1bfi. [Beliet: bürfe aber mit bem lEegenbetl&gt;eife nict;t außgefct;loff cn ltlerben unb ",a~ ~Ut ,Beit tlorHege, ertl&gt;ecre in Der ~1)at ,Bltleifel in bie ;!)omhiIerwä1)lung. @~ fei nämHct; laum gebentbar, baß 'oerfelbe fretltlilIig auf Den $ort'~eil, an XII. Vollziehung kantonaler Urtheile. No 67. 267 feinem }fio~node belangt ~u tl&gt;erben/ ller~ict;tet 1)abe, unb unbe= grei~ict; fei:, bau }fieber, ltlenn er fict; entfct;loifen, 'cen )ßt.o~eß in @enf ar~ met!agter AU befte1)en, Deii enungeact;tet fict; l)abe con±umaciren laffen. D. Ueber biefen mefct;ütj") befct;tl&gt;erte fict; ~üril'rect; Dr mleili mit ,Bufct;rifi b.om 26. Dttob.cr b. 3. beim munbe~rat1)e unb ller!angte, baß Da€! Utt~en De~ @enfer ~i~Hgerict;te~ al~ ».olI~ ftred'6ar erWlrt ltlerbe. ~ie mefct;tl&gt;erbe ftü~te fict; 1)aul'tfäct;1ict; Darauf, bau, 'oa [Bebet im '!(rreft~rJneß ;!)omi3H in @enf erltl(1)lt ~abe, biefe~ ;!)omilsH ipso jure auct; für Die ~.olgen 'oeß ~rrefteß getl&gt;(1)lt ltlorben fei. E. ;!)aß 3ürct;erifct;e Dbergerict;t mact;te in feiner merict;t~ erftattung Darauf aufmedfam, bau fein @ntfct;eiD nur ein fum: marifcf)er fei, ber bie metretung De~ orbentnct;en lRect;tßtl&gt;ege~ nict;t au~fct;lieUe. @g bfef6e baf)er bem lRetUXtenten ii6erlaffen, 'oie actio judicati im geltlö1)nlict;en lRect;t~tl&gt;ege AU ftelIen. ;!)et lRetur~bet1agte f)at febigHct; feine frü1)er gefterrten @in- reben tl&gt;ieberl)ort. ;!)(t\3 mun'ce~getict;t lsie1)t in @ r ltl ä gun 9 : 1. @~ befte1)t unter ben ~arteten barüber fein @Streit, bai; ba€! Dbergetict;t \)on ,Bürict;, bei tl&gt;elct;em bie $olIlsiel)ung be~ Urtf)eilß be~ @enfer ~ibUgerict;tg nact;gefuct;t tl&gt;orDen fft, befugt getl&gt;efen jei, lsU ~tÜfen / ob Demfelben 'oie lRect;t~ttaft 3utomme, in~bef.onbere alfo, ob ba~ferbe »on bem toml'etenten lRicf)ter er~ laffen tl&gt;orDen fei. @benfo fct;einen biefelben barüber einig AU ge1)en, baß bei bem ~erfßnnct;en ~9arafter bel' \.lon bem lRetur~ renten gegen ben lRefur3beUagten angefterrten ~i\)mlage bag: G&gt;enfer ~i\.lt!gerict;t lsUl' me1)anblul1g un'omeurt1)eHung berfeiliett nur infofern lsuftiin'oig geltlefen fei f al~ }fieber burct; ;I)omhi1,· ertl&gt;äl)lung in G&gt;enf fict; ber DOl'tigen @etict;t~badeit freiltlilIig unterworfen f)ci6e. Uebrigen~ tann 1)ierüber mit lRMftcf)t auf ~rt. 59 ber munbeßberraffung ein begrünbeter ,Bltleifel auct; nict;t obtl&gt;a.lten. ;!)ie lRecf)tßfraft beG Urlget!~ llom 25. 910\.lem6er 1873 ift bemna.ct; Dai::urct; bebingt I bau baß G&gt;enfer ~ibHgerict;t in ~J)lge freiltlilliger Untertl&gt;erfung beß ffietur~bef1agten lsur meur~ t1)eilung be~ @)tteiteg f.om]'etent geworDen Jet, uttb tann b(1)er 268 1. Abschnitt. Bundesverfassung. 'Die tlediegenbe &gt;Befd)il)etbe, ttleld)e bie mel'le§ung be~ ?att. 61 bel' &gt;Bunbe~tletfaffung tügt, nut infofem arg begtünbet etlHitt ttlerben, arg ieilt fd)on ber &gt;Bettleig fih jene fl'eittlUlige Untel'~ ttletfung be~ »Murgbdfagten un~ttleife1f)aft etbtnd)t ift. ~iefi ift nun aber nid)t ber g:aff unb bur @rf)ebung 'oet 'cctüegenben :&gt;Befd)ttlel'be um fe ttlettiget metanlaffung tlotf)anben gettlefen, Begef)reng tft baf)er ~ul' .Beit feine ~ebe. ~emnad) f)at baß munbeggetid)t etfannt: ~ie &gt;Befd)metbe 1ft alß unbegrünbet abgert)iefen.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