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26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https://mcp.opencaselaw.ch/entscheid/bge_1_I_26</w:t>
      </w:r>
    </w:p>
    <w:p>
      <w:r>
        <w:t>FR: ATF 1 I 26</w:t>
      </w:r>
    </w:p>
    <w:p>
      <w:r>
        <w:t>IT: DTF 1 I 26</w:t>
      </w:r>
    </w:p>
    <w:p>
      <w:pPr>
        <w:pStyle w:val="Heading2"/>
      </w:pPr>
      <w:r>
        <w:t>Volltext</w:t>
      </w:r>
    </w:p>
    <w:p>
      <w:r>
        <w:t>26 1. Abschnitt. Bundesverfassung. ;r;emnadj ~at bag munbcggeridjt crtannt: ;r;ct mcfurg ift arg unbegrünbet ilbgc~iefen. 6. Ud~eH llom 12. ~ai 1875 in ~adjcn ij. ~e~er. A. mientidj ~)(e~et ift feit bem 1. .3unl 1861 mit mau unn ~~ci stinbern in ;r;citingett, stcntton ~oYotf)urn, SJImtgbc15irf mud) eggb erg , stticggftetten I nieberge1aff en, ~.o er eine stär mi betreibt. ~eit bem ~onat ~ai 1873 f)at ID1e~er in 'Dem naf)e an ;r;eitingen Hegen'oett bernifdjen SJImtgorte Illiangen eine 15~eite stäferet gegritnbet unb feine ijrau nebft ben stin'oern nort msof)nfi~ ltef{men raffett; feitf)er befudjett nie stinben in Illiangen bie ~d)uYe. ;r;iefer Umftattb f)atte aber nid)t ~ut ijoYge, ba~ bem ~e~er feine SJIug~eigidjtiftett llon Illiangett aug abnerfangt ilJutbett. SJIug biefem Gltttnbe gefd)af{ eine @infdjreibung ing Illiof)nfi~tegifter ber Glemeinbe Illiangett btg ~ut ~tunbe ~eber rüdfidjtlid) beg ~e~et reIbft nodj feiner ijrau unb stinner. ~e~er feIbft ~of)nt audj bermalen nod) in ;r;eitingen! tft bort niebet~ getaifen unb betreibt bott fein ~a1t\ltgeid)iift. B. ;r;te ~teuernet~altung beg Stantong mern ilJilI ltlm bett ~e~er für bag 3af{t 1874 nad) ~aligabe beg @infommeuß, rteuergef~eg \,)om 18. ~iiq 1865 beftenern unb ~~at nidjt et",a blog fii! bag @infommett aug bem in Illiangen betriebenen ,8~eig~ gefd)äfte, fonbern aud) für bag @htfommen aug bem \,)eqtng, lidjett sta~italnetmiigen beg mefuttenten. ~e~et erf)oli am 21. 3uH 1874 gegen feinc mefteuerung im Ye~tern ~inne @in~ f.»rad)e bei bet meöirfgfteuetfommiffilm. ~Utd) ~ntfd)eib llom 19. SJIuguft 1874 Heu batauf befagte Stommiffion bie mefteuerung ~e~et!5 in stIaife I faUen, ilJeH fie annaf)m, berfeibe ~abe im 3a~te 1874 aug feinem @efdjiifte in Illiangett feinett Gle~inn ge~ogen, - f)ieH jebod) bie mefteuetung in Stlaffe III be55 ner" rteuerbaren ~infommeng aufredjt unb ta~hte fein baf)erigeg fteuetl&gt;rHdjtigeg ~intommen ~u 500 ijr., ilJag einet llu entridj~ tenben ~teuer \,)on 25 ijr. etttf.»ridjt. III. Doppelbesteuerung. l'io 6. 27 Glegen biefen ~ntfdjeib retutrirte ~e~et gemäfi §. 25 beg aUgemeinen Glefe~eI5 llom 24. SJIuguft 1874 an bie ijinana~ bireftion beg stantong mern, jebodj .of)ne ~rfo(g. 3n ijo(ge beifen erHefi am 30. mo\)emlier 1874 bet SJImtgfdjaffner beg me~itteg Illiangen an ijriebridj ~e~et 11 in Illiangen /1 bie SJIuT' forberung bur ~ntrid)tltng bieg ~teuerbettageg \,)on 25 ijt. mit ?Unbro~ung red)tndjer @intteibung lutb am 6. mUir~ 1875 folgte ba ~e~er biefer SJIufforbetltltg nidjt nad)fallt, ber moU3ieQultgg~ befcr,f beg SJImtggerid)tgf\rüfibenten \)on Illiangen arg ~d~uIl&gt; betreibunggbeamten. m,e~er ließ am 11. ~är~ gegen bie mou"' ~ief)ultg ~htfflrad)e er~eben, ilJorauf bet. SJImtggerid)tg.»räfibeltt i.lon Illiangen 5ur meurtf)eiIung beg baf)erigen staffationg\,)erfa~reng einen med)tgtag auf ijteitag ben 9. SJl.»rif 1875 anfelJte. C. SJIm 21. IDCäq 1875 refurrirte ~el1er an ll,ü3 munbeg~ geridjt fOilJo~r gegen bie in ijrage ftef)enbe mefteuetung burd) ben stanton mern, alg aud) gegelt bag ilJibet if)ncingeteitete mou~ier,~ltglli.letfa~ren. ~efuttent ftülJt fidj f)iebei f)a1t\ltfäd)ficb auf SJIrhM 46 unb 59 'cer munbeg\)erfaffung. ~eilt barauf baftrtell ~edjtggefud) ge~t baf)in; @Il möge llag mUltbeggel'id)t: 1. ;r;ie merfügung ber ijittanöbirettion beg stantoltg mern \,)om 23. illo\,)emlier 1874, betreffenb mefteuerultg beg ~Murrentelt in ber burd) tall bernifd)e ~inf.ommenfteuergefe~ llom 18. ~äq 1865 aufgefteUten III. straife beg fteuer.j:lfiid)tigen ~intommenß! aIg in Illiiberi.»rud) mit SJIrt. 46 ber munbegllerfaffung ftef)enD faffiren; 2. ben auf obige merfügung gegtünbeten ~fänbungg~ unb mofföief)unggbefef)I beg ?Umtggeridjtll.»räfibenten non Illiangen l.'ont 6. ~är3 1875, in ijoYge beg ;r;igpLlfith.lg unter 1. fOilJof)I, alg aud) ilJeil berfeIbe birett gegen bie meftimmung beg SJIrt. 59 ber mUnbeg\)erfaffung i.lerftoße, annuUtrelt. . D. ~t SJIntilJort Dom 7. SJl.»rif faufenben 3af)reg 6eantragt btc 6erntfcf)e ~inan~biteftion im mamen ber megierung beg stantong mern mbilJei;ung betbet megef)ren beg ~eturrenten einerf eitg ilJeH nid)t bU Ieugnett f et, bau er feinen etgentnd)en ~a1t\lt~of)nfi~ in Illiangen f)abe, ilJo feine ijamHie fid) auff&gt;ane, unb anDerfettg, ilJeil biefe 5tf{atfadje bie ~ttedennung ber stoUt,</w:t>
      </w:r>
    </w:p>
    <w:p>
      <w:r>
        <w:t>1. Abschnitt. Bundesverfassung. ~etenA beg bortigen mid)terg AUt }BewiUigultg beg mon~ie~ung6~ befe~Iß ~ur una'bweiglid)en ~olge '(labe. 2)aß }Bunbeggetid)t Aie~t in @ t w ä 9 u.n 9 : 1. }!Baß ~unäd)ft baß etfte }Bege'Qten beg }Befd)wetbefü~rerß anbeümgt, fo genügt feinelHl.legß AU einer 2)0~~ef6efteue~ng, ~Il~ 3emllnb in Awei \,)erfd)iebenen stantonen im ~teuettegtf!:er aut ~teiner I ,Q. ~uröel&gt;~ieter, @b. ~ulöer"ßiegret, ~u!Ael&gt;@mft 1mb star! ~ul~er llfiid)tig er~ Härt, iQt aug 'eem @taliIiifement in &amp;aborf, stanton ;t~urgau, fhtmmenbeg rcf~. mit bemfe1ßcn ilttfammcnQängenbeg @intommen, fomeit eg bie ßinfen beg in bem @tab!iffcment ar6eiten'ecn sta" llita!g ~u 5 ~lloAcnt iilierfteigt, 'eem stauton ßiirid) AU berfteuem. 3u bcr ~egtihtbung bicfcg @tttfd)eibeg mirb anertannt I bafi nid)t uur ber stanton ßiirid) , ionbem aud) ber staut on %~ur~ gau einen auf fein ®cfc§ gegtilnbeten &amp;1ti~t'Ud) auf bie ~e" fteuerung biefer @intommengquote r,abc unb baQer, 'ea burd) bag ~unbegred)t bie ::;Dollllef6efteuerung ein unb beifeThen @iutom~ mCU15 auggeid)loffcn fei, ber ~pe~ialfatf burd) 'oie ~rage beQerrfd)t inerte, me!d)er ber 'Odben stantone bag lieif ere ~ed)t auf bie foSefteuerung beg @intommeng ~alie, refp. cß fid) bag ßenere ~ed)t an bie ~erfon beg @rmerlien'oen, ref~+ an feinen ®oQnfi§ fnii~fe, llber an Me 3nftrumente, burd) me1d)e bag @htfllmmen erarbeitet merbe. ::;Diefe ~rage 111itb nun im erltern ~inue eut" fd)ieben, 'oa bem bmeiten ~riu~t~e fid, fd)mere ;ad)1id)e ~ebenten entgegenftetfeu. foSei toniequenter ::;Durd)fü~t'Ung beffe16en mürben nämlid) bie in 3ttbuftrie unb ,Qau'oe1 t~ätigett stlmtone eine~ auuetotbettt1td) grofiett %~eHe~ i~ter ~taatg" unO @emeinbc, eintünfte "6etuulit unb jete fefte l)1orm fiit oie @rQebun9 unb ßu~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