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257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https://mcp.opencaselaw.ch/entscheid/bge_1_I_257</w:t>
      </w:r>
    </w:p>
    <w:p>
      <w:r>
        <w:t>FR: ATF 1 I 257</w:t>
      </w:r>
    </w:p>
    <w:p>
      <w:r>
        <w:t>IT: DTF 1 I 257</w:t>
      </w:r>
    </w:p>
    <w:p>
      <w:pPr>
        <w:pStyle w:val="Heading2"/>
      </w:pPr>
      <w:r>
        <w:t>Volltext</w:t>
      </w:r>
    </w:p>
    <w:p>
      <w:r>
        <w:t>X. Schuldverhaft. N° 64 u. 65. 257 prononce: Le recours est declare fonde et l'am'it de la Cour d'ap- pel du canton du Val ais. est annule, pour autant qu'il a trait a la conversion en emprisonnement des frais de justice qu'il met a la charge du recourant. • 65. Utt~eH !).om 11. Se.j)tember 1875 in Sad)clt S.o n berg er. A. :Ilurd) Urtl)cil l&gt;.om 18. ~.j)rif 1874 tft Ufrid) S.oUbetger l&gt;.on feiner @~efrau gefd)ieben unb !)etflyUd}tet ttl.otben, ber ßeiJ: teren an bie @r~ie~unggt.often ber aul.l ber @~e l&gt;.orl)anbenelt oStinber einen 1)af6jä1)rHd)en ~eitrag !).on 30 ~r. fih: lebel.l sthili ~u be~aNen. B. :Ilurd} Ud~eif l&gt;.om 18. ©.ornung b. ~. ~at ber ~lln3et= rid}ter beg ~eßittl.l ~arttlangen ben S.oUberger ber biißttlinigen Wid}terfüUung feiner UnterfJ:ü~ungg.j)~id}t fdj1.llbtg etfUirt unb in I!Cnttlenbullg beß I!Crt. 25 'lf. ~. @. unb m:rt. 368 StAB. .j).oli: Aeilid} 3u 20 %agen @efangenfdjaft !)erurt1)eirt; biefel.l @rfenntni~ ftü§t fidj barauf, baß S.oUoerger an bie l&gt;erfaUenen m:nmente i&gt;.on fft+ 210 biß1)er nur ~r. 100 gereiftet 1)abe, ttl(1)renb el.l bemfefben aHl einem träffigen IDlanne mit gutem ~eruf ttl.o1){ miigHdj gettlefen ttläre, me1)r 3u be3al)fen. Unterm 7. ~ni b.~. ttlmbe febann Se'fC6erger !).om ~e= gicrunggjtatt1)aUer in ßangent1)aI 3um m:ntrttt ber Strafe auf: geforbert. C. ~ierüber befdjttlert lid} S.oUberger beim ~unbeggeridjte mit @lngabe !).om 9. ~ni b. 3+, eingegangen ben 12. 3uni, unb !)erümgt, baß ba1.l Strafurt1)eil aufge1).oben unb beffen m.ou= 3ie1)ung unterlagt ttlerbe. @r beftreftet 'oie ßuftänbigfeit beg ~.oli~eiridjterl.l!).on ~arttlangen, ba er, ~efurrent, in .Boflngen, jttß. l!Cargau I ttl.(1)ne f ftü§t aber feine ~eld)ttlerbe 1)au.j)tfiid)!id} barauf, Dan burdj baß angefed}tene Strafurt1)eiI m:rt. 59 ßemma 3 ber ~unbeßi.1crfaffung, ttleldjer ben Sdjulb!)er1)aft abgefd}afft 1)abe, !)etle§t ttlerbe, inbem ber übet il)n !)er1)ängte .merf)aft nid}t~ I!Cnbereg al~ ein Sd)ufbi.lcrf)aft lei. 17 • '258 I. Abschnitt. Bundesverfassung. D. ~er ?lSon~eitin,ter ilOn &amp;atwangen ueantragt &amp;uweifung ter mejn,Wct'oe untet folgen'oer megrlinbung: 1 ~er mefurß beß ~oUuerget fei iletf~ätet, benn baß ~traf~ utt~~i1 lci bemfduen fd)on am 18. ~ornung '0. 3. münb1id} eröffnet worben. &amp;uf fein Gjefun" baß Utt~ei1 nin,t lofott aug~ ~ufertigen un'o ~ur moU3i~ung ~u Merttleifen, wen er in näd)fter ,Seit ,8a~rung leiften woUe, fet 'oemfeluen mit @inwU:igu~g 'oer ~rau in! o weit cntf~rod)en worben, ban, Wenn et tn näd)fter ,Seit ,8~lung reifte, 'oie ~ttaf~eit bebeuten'o abgetüt~t ober ganA' faUen geraffen werbe. man,bem fid) auer ge~eigt, ban ~orfberget nin,t Be~a~'(en woUe, lei baß Utt~ei1 am 30. IDllir6 .. aUßg.efer~ tigt unb bem megietungg~att~altet sm moU6ie~ung uuerllnefen worben. 2. ~er ~rt. 59 Zemma 3 ber munbeg\'m~faffung treffe nin,t ~u' 'oie ~ttafe, bU weld)cr ~oUBergcr \)etutt~em wotben, fei fet~ ~n,ulb\)er~aTt; betfeThe fei \lie!met,r in &amp;nwenbung beß ~rmen~on~eigefe~eg ueftraft worben, weH er f~ine ?lSffiCf)ten aH5 mater gegenüuer feinen Sfhtbern ~infin,tftn, tf)reß Unter9alteß unb if&gt;rer @rbie~ung in ~o~cm @rabe 'Octnan,lliffigt ~aue. 3. ~ag ?lSonbeh~erg~en f&gt;aue ilom mtn,ter belS &amp;mt§5be~it1eß ~{atwangen untcrfun,t un)) ueut±~eHf werben müffen, ba ~oU, lietger feine Zeiftungen in Zangent:f)a1 ~alie erfüUen ioUen, alfo bott gefet,Lt ~aBe. @g ,ei benn aud) \lon bemfeThen nie etwag gegen belt Gjerid)±gftanb eiltgewenbet worben. 4. llJ3enlt ffidmrcnt mit bem Uttf&gt;eile ntn,t em\lcrftanben ge~ wefen wäre, 10 t,iitte er an 'oie ?lSon~eifammer beg Buetgerid)teg al'~emten foUen unb erft, Wenn biefe me9örbe i:f)m nin,t eltt~ fl'ron,elt, 'oie ~an,e an baß munbeggetin,t ~ief&gt;elt fönnen. @egen, wättig f etelt aBel: aUe ffien,tßmittel \lerttlitfi. E. ~ie ~irettion ber 3uftt~ ultb ?lSon~ei beg stantonß mern fn,Hej3t fin, 'oem metid)te beß \lSon~eitin,terß bon &amp;arwangen an unb ~eUt namentlid) ~erilor, baj3 nan, bem uetnifn,en &amp;rmen~ l'on~eigefe~e 'oie bi\~lumige m.id)terfüUung bel' Untetfill~ultgß~ffin,t gegenüuer SfinDcrn ftrafted)tlin, \)erfo1gt werbe. ~nß mUltbcßgerin,t ~ie:f)t i n ~ r W ä gun g: 1. ~ie erfte @in)Ucltbultg bd ~olibeitid)tetß \lon &amp;atWangen, X. Schuldverhaft. No 65. 259 i:laß ber ffidurß \letfvätet feil Weil ffietuttent benfeThen etft nau, ~bfauf ilon fen,~~ig ;ragen \:lon @röffnung beß angef.od)tenen Urt:f)eife~ udm muube~geri~te elngeteid}t ~abe C~:crt. 59 beg '}Bult'oe~gefe~e~ üBer bie Brganifation bel' ,$Sunbeßten,t~\'ffege), mÜßte bann a1g begtün'oet angefeI,en werben, Wenn baß Udl)eU ~om 18. ffeuruat b. 3. ein 'oefiniu\:leß ge)Uefen wäre. 2. m.un ertlärt aber ber \lSon~eitid)tet fellift, ban 'oem ffietur~ ~euten für ben ffaU, al~ er in uän,fier ,Seit ,Saf&gt;rung reifte, &amp;blü~ung ber ~trafe un'o fogm gänölid)er m.ad)lan berfeThen in &amp;u13fin,t gefieret werben fei. ~a nun aud) nnd} ber bemifn,en (S)efe~geuung bem ffiin,ter eilte fold)e &amp;bänberung ober &amp;uf~ebung dlteß eiltmal etraffenen Utt~eireß nid)t ~uftef&gt;t, fo tonnte 'oie ~röffnung beg ?lSeli§eitid)terß \)on &amp;arwangen an ben ffietut~ xenten teilten anbern ~inn l)aben, arß baß baß Uttl)eU aur ßelt &gt;nen, ltin,t alß ein befinili\:leß altgefel)en, fenberlt erft bann, ref~. ltur infefem in ffied)ißfraft unb Jillitffamfeit tretelt feITe, a11! :mefuttent ntn,t ilt näd)fter ,8eit feine merl'ffin,tungen gegenüber feinen Stinbern erfüUe. ~amit ftimmt überein, baß l)ag Urtljeil erft am 30. IDlär~ b. 3. wirfHd) aUßgefettigt werben ift. men biefer &amp;ußferngung rn,eint aber ffiefurrent erft butn, 'oie ßufd)rtft 'beg. ffiegierungßft\lttf&gt;arterß \:leu Zangen~ar \:lom 7. 3unl b. 3. J'tenntnin etljaIten bU ~abett unb fann baljet feine mefd}ttlerbe ntn,t alß \lerf\,ätet aUl3gefn,loffelt werben, inbem, mag aud} ba~ merfal)ten be~ \lSon~eitin,terlS ein ungefc~nd)eß gewefen fein, bie 5Befn,ttlerbefrifi bem ffiefurrcnten erft })Olt 'oemjenigen ßeit~unfie (tn ~u laufen begann, ba 1l)m bie befhtitil.lc @tlaifultg be~ Ur; t:f)eilg eröffnet Wm'oe. 3. ~agegett erfn,eint bie ~weite @iu)Uenoung beß \lSoltöeirin,terg, i:lafi e~ fin, im \.)orliegcnben ~aUe nid)t um einen ~cr,ulb\letljaft ljan'ole, Begtün'oet. 4. ~a~ Bemifn,e eHcQen iHnge~ö!ige1t 30 %age ltIlcQ ange~obenet ~etteibung nicQt Ieiften, einer re5trafe biß aU fecQglsig ;tagen @efängniu ober biß öU einem 3aQ! iHrbeitsQauß, il&gt;eIcQc ~om ~oli1seiricQter nacQ 'oen ~eftintmungen beg @ltraf~ .)'.lro/seff eß außlluil'tecQen. ift. 5. ®eft~t auf bieie @ltrafbeftimmung ~at nun ber ~o1i1sei~ tid)ter ~on iHlll:il&gt;angen ben ~'Mutrenten llU /sil&gt;anlsig ;tagen ®e: fängniü ~eruttQeHt. ~er @ltrafcQarafter 'oiefeß merf&gt;afteß tann fomit nicQt bem minbeften ,Sil&gt;eife! unterüegen unb gef&gt;t inß~ befonbere aucQ barauß ~er~ot, bau ltIlcQ bem berniicQen ®ere~e bie ltIlcQQcrige ßeiftUltg ber iHnmentatlon auf benfeIben teinetIei @in~uu üben fann, il&gt;äf)tenb betanntHcQ ber re5cQulb\)etf)aft, il&gt;e1cQer nut alg ,Sil&gt;angßmitte! /sur @intreibuug \).on ffotbexungen 'oient, mit ber ,Saf)Iung bet Ie§teren .o~nc ?illeitereß fein @nbe· etteicQi. 6. ~un tft aber, il&gt;ie baß ~unbeggeticQt fcQon il&gt;ie'oetl)oH, in Uebereinftimmung mit 'oem ~un'ceßratQe, ausgei~tocQen f&gt;at, butd) m:rl. 59 ßemma. 3 ber ~unbes\)etfaffung nut bielet GcQur'c\)et~aft abgefcQafft il&gt;.ot'oen unb bal)et burcQ bas Urlf)ei! beg ~ofi~ei: rid)tets \).on iHatil&gt;angen bie angefü~rte metfaffungßbeftintmung nicQt ~erle§t. 7. ~au bie Stantone fraft if)ret @l.oulletainetät in @lttaffacQen befugt finb, bie bßgil&gt;ifrige ~icQterfü((ung ber @ftern:p~icQt ans Uebetttetung /sU bel)anbe1n unb mit Gtrafe 6U belegen, tft un: beftreitbat:, ü'brigeng aucQ befannt, bau äf)nlicQe ~eftimmungen, il&gt;te fie bas berniicQe iHtmen:pl.lüöctgefe§ entf)äft, aud) in ben @efe§genungen anberer Stantone ~l.ltfomnten. 8. ~a eß fid) um ein ~emt f)anbelt, fann ~'Muttent aud) bie 'suftänbtgteit beg 'lS.oHlseiricQterg bon iHatll.langen mit @runb nicQt anfecQten. Uebtigeng f)at er biefef6e butcQ feine frehtliITige @inlaifung bOt bemfelben aucQ anetfannt. ~emnad) 1)at bag ~ttnbeggeticQt etfannt; :Ilie ~efcQil&gt;etbe ift arg ttnnegtün'cet aogell.liefen.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