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225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https://mcp.opencaselaw.ch/entscheid/bge_1_I_225</w:t>
      </w:r>
    </w:p>
    <w:p>
      <w:r>
        <w:t>FR: ATF 1 I 225</w:t>
      </w:r>
    </w:p>
    <w:p>
      <w:r>
        <w:t>IT: DTF 1 I 225</w:t>
      </w:r>
    </w:p>
    <w:p>
      <w:pPr>
        <w:pStyle w:val="Heading2"/>
      </w:pPr>
      <w:r>
        <w:t>Volltext</w:t>
      </w:r>
    </w:p>
    <w:p>
      <w:r>
        <w:t>IX. Gerichtsstand. No 53 u. 54. 225 11. Arreste. - Saisies et sequestres. 54. Uttl}eil bom 4. IDläq 1875 in ~ad)en stHngler unb mect A. Sitlifd)en @;. stlingler unb @. med, lieibe 'wüdemlietger, lvol}nf}aft in -ßubretifon, stt. SUdd), unb einem X{jeobor -ßitfd)t in ijteienbad), stanton ~d)itl~~, bon itleld)em bie erftem einen ~teinbtud) ~nr ?lfnBbeutnng in ~ad)t genommen {jaben, entrtanb ~treit übet baB IDlaU ber geitlOlmenen tGteine unb ber bieBfaUB bem Eitfd)i ~ufJ.1mmenben @ntfd)äbigung. Etifd)i neU beat;a16 am 12. ~e5ember b. 3. ben metunenten eine ~fanban~eige für bie fforbetung "on 521 ffr. 11 mp. ~ugel}en unb am 14. ~e~em6er b. 3. benfeThen bie ,Wegfül}tung unb meräuuetung bon tGteinen auB if}rem bon ffran3 @ggler in }Bäd) gevad)teten tGtetnbtud)e Durd) baB }BeßittBamt ~i,)fe untetfagen, inbem er ~ur med)tferttgung biefer le~tem IDlaj3rege1 bef}auvtete, bau er, Eitfd)i, fonjl 6efÜrd)ten müffe, nid)t beAaf}rt liU werben. - ~iefe ?lfneftberfügung itlutbe fobann unterm 5. ffebtuar b. 3. beftä. Hgt unb burd) ?lfnbro!}ung einer }Bute bon 150 ijt. für ben lteliemetnngBfaU I:letfd)dtft. . B. Ueuer bie erftere ?lfrtefttlerfügung befd)itletten fid) med unb stlingler bei ber fd)itl~Aerifd)en megietung. 3!}re }Befd)itletbe itlurbe aber butd) }Befd)luj3 \:)J.1m 21. 3iinner b. 3. abgeitliefen, itlefentlid) geftü~t barauf , bat mefunenten burd) mid)tauBitlhfung eineB med)tB\:)J.1rfd)lageB gegen bie ~fanban~eige \:lom 12. ~e~em. ber \:). 3. baB ffotum beB StantonB tGd)itl~li anetfannt l)aben, ber §. 49 beB fd)itl\7öerifd)en tGd)ulbbetreibungBgef~eB ben ®rdubiger bered)tige, itlenn ®efa!}r einet ~kräuterung J.1ber merfd)levvung ber burd) ~fanban5eige ber!}afteten ~fänber obitlalte, beim }Be· lf1rfBamte amtnd)e tGid)etung 3u bedangen unb enbIid) bie }Befd)itlerbe beim meglerungBratl)e erft nad) ?lfolauf ber gefe§lid)en mefurBfrift bon fünf %agen, alfo 3U IViit, eingetommen fei. e. @egen bieren }Bef d)luU beB fd)itl~3erifd)en megietungBtatl}eB ergriffen med unb stüng(er untcmn 30. 3linner I:l. 3. mefurB an'B ~unbeggetid)t. tGie berlangen, bau bie ?lfrreftbetfÜgungen 15 226 1. Abschnitt. Bundesverfassung. unb ber im stt. ~d}\1&gt;~~ gegen lie ange~"bene ffied}t~ttieb aIß ungüLtig aufge~oben \1&gt;erben unb bemfen lid} ~Ut ~egtünbung biefe13 ~ege~ren13 auf 'oie m:tt. 58 unb 59 ber ~unbegi.letfa~ung, \1&gt;elc'Qe bUfc'Q bie teturrhten merrügungen i.letre~t feien, tn'o.e~ fie ffietuttenten ht ffiüfd}fiton, stt. .Bütid}, ein fefte~ :Ilomw1 ~aben unD bat;:r a1ß aUfrec'Qtfte1)enbe ~erfonen an biefem Drte gefuc'Qt ltlerben muffen. D. :Ilie ffiegi erung l&gt;on ~d}ltl~~ ftü~t i1)ren m:nttag auf mer~ ttlerfung beß ffietutfeß auf bie in Dem tetutdrten ~ntlc'Qei~e en~altene ~cgrllni;Jung unD fügt bei, bic ffietuttcnten ~atten bte ~intebe beß mtßiuiitttgcn :Ilomi~ilß tnnet1)aTh fünf ~agen nad} bem @mpfang Dcr ~fanban~eigc erl)ebcn folIen. :Ilie ~orgen ticfer Untedaifung 1)iitten fie nun fid} fc111ft 5u~ufd}retbcn. Sn rcc'Qtlic'Qcr lillürbigung Diefer ~t;atfac'Qen ~iet;t baß ~unbeß: settd)t i n ~ tltl Ci gun g: 1. :IlUtc'Q m:rt. 59 bet gegenltlartigen~ltnbeßl&gt;erfaffltng ift, abltleid)enb i.lon m:rt. 50 ber ftü1)etn ~unbeßi.lerfaffltng, ber @e~ rid)tßftanb beß lillo1)nfi~eß für perfßnliclje m:nfptad)en nid)t mel)r '610u bem fd)ttletöetifd)en} fonbern über~altp~ bem ~ltfted)tftel)e~; ten ~cljltlbner, ttlcld}er in 'ocr ~d)ltlCt~ etnen f:1ten lill?~nft~ f)at, of)ne Untetfc'Qieb, ob er ~d)ltlei5er ober m:ußlan'ter fet, ga~ xQntht. 2. Unbefh:Hten finb ffiduttenten fd)on öur .Beit bex ~n1)eb1tltg ber ~etreibung feitenß beß Eitfd)i in ffiüfd)mon, Sttn • .Bürtd), niebergelafien gettlefen unb altfted)tfte1)enb. ~benfo fte1)t feit, bau 'oie m:nfprad)e beß Eitfd)i an biefeThen eine perfßnHd)e ifi. @emäu 'ocr angefft1)tten merfaffungßbeftimmung ntitffen ba1)cx ffieturrenten fur biefe ~d)ulb im Stanton .Bürid) gefuel}t unb bie refurrh:ten mctfltgungen ber fel}ltl~~etifd)en ffiegierung aufget;oben wetben, fofern bie ffieturrenten niel}t auf lc'Q1üfftge lilleife auf 'oie @infl'tad)e gegen 'oie im stanton ~d)ltl~~ angef)obene ~etreibung i.lel1tel}tet unb fid) fretltliUig 'ocr bodigen ~etid)t~barteit unter~ worfen ~aben. :Ilieg tfi nun aber feineßltlegß bet ~arL 3. ~ß ift flar, bab Qug ber bIoten Untetlaffung ber m:uß~ ltlittung eineß mec'Qtgborfd)Iageß gegen eine ~etretbung ltleber auf ~nedennltng ber betreffenben ~oxberung, noel} auf m:tterten~ IX. Gerichtsstand. No 54. 227 nung be~ @edel}tßftanbeß gefel}loffen \1&gt;er'oelt tann, fonbem hiefet ®el}luu noel} butel} anberltleitige Umftänbe gmc'Qtfettigt ltlerben muß· 3m borriegenben ~alle mQngelt eß abet niel}t ttur gän~lid} an fofel}ett unterrtu~enben momenten, fonbem eß fj)dcljt gegen ~ie m:nerfenltung bet ~etreioung, tefj). beß fc'Qltl~öedfel}en @e~ ric'QtiSftanbeß eitterf eitß bet Umftanb, baß 'oie ~orbetUng be~ Zitfel}i fc'Qlln i.lotf)er, ltlie je§t ltlieber} bon ben ffietutrenten in ~6edfd)en ~efc§e al1gefe~telt tUtben ~dft beim bortigen ~egtetultgßtat'ge eingeretd)t '9aben. 5. mit ber ~etteibung fällt auel} bie m:ttef±i.lerfitgung, ttleIc'Qe nael} bem ~eriel}te ber ffietutßbetragten lebig!id) eine ~olge ber ~tftetn tft, ba'9in. :Ilemnad) '9at baß munbeßgedel}t erhnnt: ~ie mefel}ltlerhe tft begrünbet ertrat! unh bemnad) 'oie i.lon ~'9. Eitfd) i in ffreienliad) gegen 'oie ffieturrenten ilngcQobcne ~etrei6ung fammt Dem auggeltltrttelt m:tte~e arg niel}tig auf~ geQoben.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