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209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https://mcp.opencaselaw.ch/entscheid/bge_1_I_209</w:t>
      </w:r>
    </w:p>
    <w:p>
      <w:r>
        <w:t>FR: ATF 1 I 209</w:t>
      </w:r>
    </w:p>
    <w:p>
      <w:r>
        <w:t>IT: DTF 1 I 209</w:t>
      </w:r>
    </w:p>
    <w:p>
      <w:pPr>
        <w:pStyle w:val="Heading2"/>
      </w:pPr>
      <w:r>
        <w:t>Volltext</w:t>
      </w:r>
    </w:p>
    <w:p>
      <w:r>
        <w:t>IX. Gerichtsstand. No 51 u. 52. 209 \)~n teiner Seite {le~au~tet ttl~rben, bau itgenb einer berjenigen strebit~ten, ttleIef)e ben SCl'aratlenfurg im stanten Si. @allen \ledangt ~abcn, an ben bafeIbft befinbIief)en im.obHien bingHef)e 31eef)te geHenb maef)e. 7. XJie merufung auf b en ~ttltief)en ber Sef)ttle13 unb bem stilnigreief)e ~rtemberg befte'f)enben Staatg\ledrag tcm 12. XJ~ 3ember 1825 tft unni\t~ig un'o nief)t ~utreffenb, ttleiX eg fief) nief)t um eine internati.onale @erief)tßftanbfrage 3ttlifef)en ben beiben .2änbetn, f.onbem um eine tntetfant.onale XJ.omi~Hß. refV. @e= rief)tßrtanbgftage laut eibgenßffifef)em stent.or'oate ~anbeIt. XJemnaef) l}at 'oag munbeggerief)t edannt: !lag ~egel}ren 'oer ?lXuffallgfemmiffion \).ou @~uau um ?lXuf: ~ebung beg !.len 'ocr st.onfttrgbel}örbe in mifef).ohell über 3~l}. ~alfer eri\ffneten ~nturfeg ijl abgettliefen, ba~egen bag ~e~ gel}ten bet ~ifeno~ngefellfef)aft Sulgen'@~f3au unb ber ?lXuffallg= fommiffien beg mC6irtggerief)teg @~f3au begtÜnbet erWirt unb bemnaef) ber \leu 'ocr ?lXuffallgt.ommiffi.on beg ~e~irfggetief)teB @efiau über 3.ol}. ~alfer eingeleitete Se~arattenfutg mit allen ~elgen alg nief)tig aufgel}eben. 52. Utif)eH bem 24. !le~ember 1875 in Saef)en S u ter. A. Unter ber ~h:ma "G)eoriiber ?lXcrermann/l lietrielien~g. 3afeb m:crermann, ~g. ~ein:rief) ?lXcrermann unb ~eintief) m:dermann, CSel)n, in ~rid, stanten m:arguu, ein ~anbelggefef)äft. 3m-S'uli 1865 ftarb ber ?lXnt~ei1f)aber ~g. ~einrief) m:crermann, ttleMn im 31agi~nenbuef) beg stanteng m:argau $~rmetf genemmen unb im bemgen m:mtgbfatt unterm 3. IDläq 1866 in felgenber ~eife iiffentHef)e stenntnif3 gegeben ltlurbe! 1,3n ber ~irma I/@ebrü'oer ?lXcrermann in ~ricr tft ber ~etf)emgte ~ert ~anß fI~einrief) ?lXcrermann gefwrlien. 1l 3m SJ.1mmer 1866 braa, fJ.l'oann iilier Die ~irma @elitiiber m:crermann 'oer stenfurg auß, in ttlelef)em \lem bamaligen @elbgtaggabgeerbneten, $iAcvräfibent 14 21O I. Abschnitt. Bundesverfassung. ~e'&amp;et, geftit§t auf o'&amp;ige ?Betanntmad}ung folgenbe brei maffen au~geld}ieben ttlurben!, " a) @e,&amp;rft'oer ~dermann, arte %trma, umfaff en'o ~ermogen unD !f:5d}ufben biefer %hma biß aum ~u'bfi~irten ~obe be~ SJß. SJeittrid} ~dermann; b) @e'&amp;rü'oer m:dermann, neue %hma, Mm le§tern :llatum liiß aum ~ug'&amp;rud}e be~ @elbgtageß, unb c) s;,eimid} m:dermann, in ?Be~iel)ung auf beffen !f:5onber: fd}ulben. . B. 3n blefem stonturfe me1bete ?Banquier 3. ~iggenliad} tU ?Bafd eine %or'oerung uon 85,403 %r. an unb ~tellte, nad}bem ~l)m @efbMagßaligeorcneten 71 ,000 %r. ~on femer 'ij.or'oerung aUßgettliefett Der ~eft abcr in Dag @efbgtag~~r.ototoll über bie neue %irmd aufgenommen ttlorben ttlar I mit @ingabe ~.om 20 :llcbem'&amp;er 1866 baß ?Begel)ren: ba% feine angemefbete %or: be;ung im gan3en ?Betrage aufgenommen unb auf 'oie arte %irma coUo~trt ttlerbe, inbem ber m:ugtritt ber ~ittttle m:dermann aug ber @efeUic'6aft nie angcaeigt ttlorben lei. - :lliefem ?Begel)ren fügte bann' ber m:nttlaU beg SJtu. miggen'bad}, SJetr %i'trf1'red} !f:5trnuli mit @ingabe ~om gfeid}en ~age bag ttleitere @efud} bei bafi bie maffe ber @eud'tber ~'(Cfermann nid}t in eine neue un~ aUe %irma ~u trennen, lonbern ungetl)eilt auf~unel)men unb barauf alle @efeUfd}afU\fd}ufben an~unel)men feien, e~entueU, bau Die ~on ber ~ittttle be~ SJ%. SJeinrid) ~dermannl alg beffen ein~igen @rliin, bei il)tem ange'brid}en m:uß~ritte ~u~ ber malfe be~ogene !f:5umme ttliebet in 'oie maffe em~ufd}te~en .obe~ ber ?Betrag alg m:tti\l1'oft aufbunel)men fet. Ueber biefe ?Begel)ren ttlurbe am 8. m:uguj1 1867 ~.or ?Be: ~tttßgerid}t ,ßaufenliurg uei9anbelt, ttloliei SJerr %ürf~red} !f:5trau'b, a1ß be\lollmäd}tigter m:nttlalt beß ?Banquter ~iggenbad}, au $to: tot.oll edHirte ba% er ben @ini1'rud} gegen bie ~l)ei1ung ber ffi1affe bet @'ebtÜ'oer m:dermann ref~. baß ~.on il)m bieufaUg geftente ?Begel)ren ~utitd~iel)e. C. Ueliet bie %orberung beß ~anquter miggenbad} ttlurbe fobann burd} Urtl)eil beg ?BeAirtßgerid}teg ,ßaufen'burg ~om 16. :lleAemlier 1869 bal)tn entfd}ieben, ba% btefelbe im ?Betrage IX. Gerichtsstand. No 52. 211 bon 12,901 %r. 65 c;s::tß. fammt Sinß in bie VI. stlaffe beg ~efb~tagß.j)r"totoUeg "im stonmrfe Det 'ijhma @ebrftber m:der: mann/l auf6unel)men lei. !Rad} ber ?Begrünbung' biefe~ Ud~eW5 ~atte SJett miggenbad} auf feinem ?Bege~ren um @inttleifung in bie arte %itma bel)arrt, bag ?Beöitf~gertd}t aber gefunben, bau ~on .einer Unterfd}eibung öttlifd}en alter un'o neuer ~hma ü6erl)au1't leine mebe fein tönne, tubem fid} nirgenb~ eX6eige, bau bie ~r6in 'oe~ SJ~. SJeinrid} m:dermann ben @efeUfd}aftguerlrag ge: lünbigt unb l)ieu.on :llenjenigen, ttleld}e mit ber %hma in mex: tel)r geftanben, m:n6etge gemad}t l)abe, ttloraug f.olge, ba% 'oiefelbe fiir alle !f:5d}ulben, ttleld}e bie %irma bi~ bum st.onturgau~lirud}e dngegangen ~alie, tenent rei. D. @egen biefeg Uril}eil ergriff f.ottl.ol}l SJerr miggenbad}, alg .~etr %ürf~red} SJäugfer, ,ßet1terer !Ramen~ ber @inf~rud}g: benagten m:liraf}am ?Bertfd}inger in Eenö&amp;m:g uu'o ffi1etian ~ne bau eine ?Uu13fd)eiDung Derfetben nad) after unD neuer !/jitma ftattgefunben f)ätte, lieÜ ~etutrent, wetd)cr im 3af)re 1868 an bie ~teffe DeS ~m~C1'räfibenten iilleber alg @elbg~ tag13:tid)ter getreten wa-r, im 3uni unb 3uH 1870 an mcmquie-r ~iggenbad), gleidjwie an einige anbere Sttebitoren ber @e'6rübe-r ?Ucrermann, 50 % ber mit 14,403 'ITr. in bie H. stXaffe uni&gt; mit 21,692 !/jr. 05 ~t~t in bie VI. straffe eingewteienen !/jor~ berung mit 18,047 'ITr. auf ?Ubfd)lag be~a~len unb bemfetben. bemerfen, bau er in näd)fter .Beit einen ?Uuß~ug aug bem mer- weifung~Yprotofoll erf)cdten werbe, aug wetd)em ber metrag ber frud)tbcmn ?Unweifung genau etfid)t1icf) lei. F. ~iefer ?Uugaug wutbe bem ~m. ~i!:1!:1enOad) iebod) nid)t ~ugeftetft; bagegen erfd)ien am 15. :tJe~ember 1870 im aargauifd)en. ?Umt13lilatte eine. ~inlabung be13 @el'Ogtag13abgeorbneten I miae~ "räfibent ~uter, an bie @läubiger ber @ebtftber ?Ucrermann alt einer merfammlung auf ben 7. 3änner 1871 bel)uf13 ~rnennung \)on ~~l'erten, ttleld)e bie mit ~d)ttlietigfeiten \)er'&amp;unbene ?Uuß~ id)eümng ber aut aUen unb 15ut neuen !/jirma gef)ßrenben ?Uttiben. \)ot1sun~men ~aben. - :tJiefe merfnmm{ung fanb ftatt unb \)er· fuf)r aud) gemäu ben ?Unträgen beg @elbßtaggabgeorbneten. macf; momaf)me ber ?UUßfc9eibung ttlurbe ben @{äubigcm ber @ebtftber ?Ucrermann burd) ?l3ubntation im aargauifd)en ?Umtßblatte uom 1. 3uH 1871 !/jrift biß ~um 17. gleid)en ~I.matg angefe§t, um a{(fäffige mefd)ttlerben gegen biefelbe bei bem me~irfßgetid)te ßaufenburg ehi~ulegen. G. i)a auf biefe ?l3ubIifation f)in \)on feiner ~eite @inivrad)e erf)obett wurbe, 10 ftetfte ber @e1b1:ltaggabgeorbnete, geftü~t auf 'Oie getroffene ?Uu13fd)eibung ber ~Uti\)en eine $ettf)eifunggted)nuns- auf, wobei er biejenigen @läulltger bet @ebrüber ?Ucrermann,. beren !/jorberungen \)or bem 3. ~ät1s 1866 entftanben waren, fottlie bie iillittttle be13 ~1:l. ~einricf) ?Ucrermann mit if)rem @efef(~ fd)aftgant~eile, in bie ~affe ber fog. aUen 'ITirma, bie übrigen. bagegen - unb batunter ben manquier ~iggenbad) - in bie ~affe ber feg. neuen 'ITitma aufnaf)m, unb bie erftern auf ba~ IX. Gerichtsstand. No 52. am 3. ~är~ }866 llor~anben gettlefene @efefffd)aftßllermögen, klie le~tern bagegen lebigHd) auf bie nad) jenem .Beitl'untte erttlorbenen ?Uttillen ber @ebrüber ?Ucfermann AU in,rer mefde· bigung llerttlie~. met bietem merfaf)ren ergab fid), bau me6,ttre ber ~ur ~affe bet neuen 'ITirma tlerttliefenen @[äubiger \tUf med)nung bereit~ mel)r erl)a1ten f)aoen, al~ il)nen nad) bem Gtanbe bei5 ~affallermßgeng aufomme unb ingbefonbexe fteffte fid) für ben manquier ~iggenbad) ein metreffnif3 bon nut 6966 !/jr. 35 ~ti5. 6,eraui5, wäf)renb berfelOe bereitg 18,047 !/jr. er6,aften f)atte. ?Uuf ben m:ntrag beS @el'D13tag~abgeorbneten befd)lof3 baf)er ba~ meAirf~gericf)t Eaufenburg am 14. :tJesember 1871, bie @läubiger, ttleld)en ~ulliel beöaf)1t worben fei, aU einer getid)tnd)en merl)anblung tlor~uraben. mei biefer merl)anbXung fteIrte ber @elbi5tag13abgeor'Dnete, mi~C1'räfibent ~uter, ba~ G)efud), i)aU 'oie betreffenben @läubiger bag ~u lliel @rl)a1tene rammt .8inS aurüdbeöa6,len ; affein ber manquicr miggenbad) beftritt für feine ?l3erfcn, geftü~t auf ?Ur!. 50 ber frü6,em munbegber~ faffung, bie stom~eten~ beS me~irt1:lgetid)te~ ßaufcnburg unb tlerlangte, bau ~ett ~uter an 'Die magrer @erid)te \.)erwiefen Werbe. .Bugreid) mad)te berfelbe bef)uf~ iillaf)rung feineS ller~ faffungSmäj3igen ~ed)te13 bie ?Ungelegenf)eit beim munbegtat~e baß meöidß~ gericf&gt;t Eaufenburg 'oie mett~etlungßbered)nung 'oeß @e1'oßtagß, abgecr'oneten über afCe brei stonfurfe, uad)'oem Iei}teter fd)on llO!~er ~ufolge obergerid)tIid)en mefcf&gt;fuffeß llerl'~id)tet worben. war, 'oie an Iluuertantonale @Iäubiger angeblid) ~UllieI be~af}ften metrage llon ~ufammen 12,922 m. 55 ~tß. in 'oie stonfurß· mllffe Der @ebtÜ'oer 'lfc'fermann einauwerfet unD 'oagegen Die be~ügfid)en 'lfnf.j)rüd)e bUtd) ~effion etlUorben f}atte. mon bet gene~migten mett~etlung~bel'ed)nung bel' "neuen ~hma" wUl~'oe bem ~nt. miggenfad) ein 'lfuß~ug augeftef!t, mit 'oer 'lfuffor. berung, aUfiiffige meid)wer'oen gegen 'oieje1be '6t~ aum 21. IDlar~ 1874 'oem @erid)te ein~ugeven. 3nnett 'oiefer ~tift reid)te bet: jeibe je'ood) 'oem me~irtßgerid)te Eaufenburg nur eine med)tß' \lel'waf}tUug ein, mit 'oer @tf!arung, bau er geftü§t auf bm munbeßbefd)luu bom 24. 3uH 1873 un'o ben Umftan'o, bau er \lon 'oen wid)tigften stontur~\lerf}anb!Uttgeu feiue stenntniu el&gt; ~arten, fid) 'oet rcd)tnd)en ~tefCuug entf}oben gIauve, gegen 'oie mettf}eifungßred)nung @infl'rud) er~eben aU müffen. J. munmef}r er~ob mi~el'riifibent ~uter im ~el'tember 1874 geftü§t auf bag ~rotofofC bom 8. 'lfuguft 1867 unb 'oie met' thetrunggted)nung bom 12. IDliiq 1874 beim ~ii&gt;ngerid)te maie! ruage gegen manquiet miggenbad) auf müc'föaf}lung 'oer angebIid) öUi&gt;ie1 et~a1teuen 11,980 ffr. 65 ~tg. nebft ,8ing. :1:&gt;et me, nagte beftritt, ba13 er 6ui&gt;iel beilogen f}abe, tn'oem er fid) auf 'oa~ obergetid)tnd)e Urt~eH llom 11. IDlai 1870 betief, uad) Wefd)em er nid)t blo13 in Die IDlafie ber @ebtü'oer 'lfc'fermann, neue ffitma, fon'oern in Me @efarnmtmaffe 'oer @ebt'Ü'oet 'lfdet: mann aufgenommen Worben fei I un'o eg .wurbe 'oenn aud) 'oie stlage 'oe~ ~nt. ~uter erft, unb ~wettinftan31id) abgewiefe1tr \lorn ~.j)ef!attonßgerid)te im ~efetttnd)en unter folgeubet me. gtÜnbung; :1:&gt;a gegen baß Uttf}etl 'oeß me3irtßgetid)t~ ~aufen" butg ))om 16. ;;De~embe~ 1869 \l.l'lt 'oem metIagten red)t3eitig. mefurß nid)t ergriffen Wot'oen fei I fo fet 'oaßfe!be, fowett bie 'lfufftefCung llon 3wei befonbeten maffen i&gt;erwotfen wotben I in meel)tßftaft etwad)fen un'o im 'lfufd)luffe batan fei 'oet mefIagte miggenbad) 'oUtd) baß ovetgerid)t1td)e Udf)eil \lorn 11. mai 1870 IX. Gerichtsstand. No 52. 215 im stontutfe bet ~itma @eLcli'oer 'lfc'fetmann mit eiuer ~umme \l.on 21 ,692 ~t. 05 ~tß. aufgenommen worben. 'lfuß ben 'lffien . gef)e aud) aUt @\liben~ f)et~or, bau ber @elbßtagßtid)ter getabe bieren obergedd)t1id)en ~~tUd) feinen bodiiufigen ,8a~1ungen ~u @tunDe geregt f)abe un'o eß jei flat, bat mit bteiern ted)tg, lriiftigen Udf}eUe Die fl'ätern @denntniffe, alio namentnd) 'oag @e1bßtagß.j)t.otofofC ~om 12. IDlär3 1874, in ~omomrnenem ~i'oerf~tud)e ftef}eu. meibe fönnen nid)t sU gleid)et ,8ett 'ourd)gefüf}tt werben unb lomrne ba~et aud) nid)t bet'oen bie glcid)e med)tßftaft öu. ~l1un entfd)eibe uad) 'oer aargauifel)en stonturßorDnung üvet ~orberungen unb @ini~tad)en in le~tel! 3nftan~ baß Dbergerid)t, unb wenn baß Ie~tete gef~rod)en, fo fet bie @5ad)e enbgültig entfd)ieben unb f}aoe 'oet @eIbgtagß~ abgeot'onete fid, bei feinen weitem IDlaunaf}men barnad) 3U tid)ten. 3n'oem 'oaf}er bet @elbßtagßaligeot'onde nad)~et bag ID1affa~etmögen in ~wei liefonbete sto~Ie~e außgefd)ieben, ~ave er nid)t in foml'etenter ~tefCung ge~anbe1t unb jet 'oem gansen nad)triigHd)en merfaf}ten burd) bag teel)tgttaytige overgertd)tnd,e Udf}eH, weld)eg ben metragten mit feinet ~otberung in bie @efammtmaffe angewiejen ~abe, 'oie red)trid)e @ütttgfeit abge' fl'rod)en. :1:&gt;emnad) ~ermöge aud) bag @el'ogtagß~totofofC ~om 12. IDlä~ 1874 ben mewei~ bafüt, bau bem meHagtcn mc~t bes~n worben fei, alß il)m gebüf)re, nid)t ~u erbringen, weH baßfeIbe bem metfagten gegenüber gar nid)t red)tßfriiftig ge: worben jei. K. Ueber biefeg Utif)eH befd)wert fid) nun misel'täftbent ~uier beim munbeßgerid)te unD i&gt;etlangt, ba13 'oaßfelbe faffitt unb baß weiter 'lfngemeffene ~erfügt, e\lentuef! if}m bet llor ben magIer @etid)ten ge~ogene stfagefd)lu13 augef.j)tod)en Wetbe. ,8ur megtün'oung biefeß @efud)eß füf}d 'oetfeHie an: 1. :1:&gt;aß Urtf}eil 'oeß 'lfl'l'eUationßgerid)teß bon mafel betle~e bie eibgenöffifd)en stontorbate ~om 15. mtad)monat 1804 uni) 7. mtad)monat 1810, veftiitigt ben 8. ~eumonat 1818. 3n 'oiefen stontorbaten f}aben bie betreffenben ~tänbe gegenfeitig bie @efe§e ließienigen stantong, Wo ba~ ~aUiment aUßgebtoel)en fei, füt me~anbXung beg stonfurfeß arß matgebenb anerfannt. l)em= 216 1. Abschnitt. Bundesverfassung. nad} muffen bie ®etid}te unb m:nge~örigen beg ltantong ~aiel !lud} bie red}tgträftigen @ntfd}eibe ber aargauifd}en ltonturß: beJ&gt;örbe bem ~aßfer ®Uiubiger gegenü'ber anerfennen. ~ien ~a&amp;en bie maßIer ®etid}te im ~tin~ive aud} ~ugeftanben; fie ~aben aber bie ffied}tßfraft aargauifd}er fonfurßred}tHd}er @nt= fd}eibe nad} maßIer ®rnnbfä~en beUtt~em un'o auf biefem ~ege folgenben aargauifd}en @ntfd}eiben ff}re m:nertennung ~erfagt: 1. ~em lt!affWfationgcntfd}eibe, b. ~. 'oer m:uffl:effung Mn brei ®elbgtaggmaff en I ber @intei~ung beg ~rn. ffiiggenbad} in bie IDlafje ber ®ebtüber m:dermann neue g:irma unb ber ffie: buffion 'oer g:or'oerung beffelben auf ben metrag, in illeld}em fie aufgenommen illorben; 2. ber m:ugfd}efbung beg mermßgeng in bie aufgefl:elIten brei IDlaffen; 3. 'oer merl~eilunggbered}nung, ill.onad} eg auf bie g:orbernng beg ~rn. miggeubad} nur 6966 g:r. 35 I;ttg. treffe. n. @benf.o uetle~e baß angefod}tene UrtljeH ben m:rt. 49 'oer frü~ern unb m:rt. 61 ber gegenillärtigen ~unbeßuerfaffung, illonad} Me l'ed}tßhäftigen I;ttuHurt1)eile I Die in einem ltauton gefällt feien I in ter ganben @5d}illeib uoll~.ogen illerben fellen. ~iefe meti'f[id}tung, red}tßhäftige Urft;eile IlU ~.oll~ieljen, fd}Iiene felbit: llerjtänblid} aud} bie mer~fHd}tung ht ftd}, biefeIben alllluertennen. ~iefer ~f1id}t feien aber bie magler ®ettd}te nid}t nad}gef.ommen, inbem fie ber u.om meöinßgexid}te ,\l;aufenburg außgegangenen mert1)eilung3bered}nung bie m:nertennung ~erfagt 1)aben. ~iefeß fonfur3tid}tertid}e U~eH fei red}tßfräftig, illeH bag aargauifd}e ®efe§ baßfer6e alg red}tgftliftig unl:i unabän'oerHd} etffiire, illentt nid}t innert 14 )tagen bagegen mefd}iller'oe er~oben werbe, unb lletftone ba~er 'oie mid}tanertennung beffelben feiteng ber magler @erid}te gegen ben m:rl. 61 ber munbeß~erfaffung. III. @n'otid} ertläre 'ocr munbegbefd}lun ~om 24. 3uH 1873, bie .g:eftfetung ber tonfurgleitenben ®rnnblagen unb ber mer: t~et1ung beg !tonfurßuermögeng falle in bie stomveten~ ber ililrgautfd}en ®etid}te. ~iefer mefd}Iuf3 ~abe in ber llornegenben ~ad}e med}t gefd}affen unb eß müffe bemfe1ben baljer aud} mad}: g feft~ufteITen unb, foweit fte mit bem lli= f.j)Ofltikl in einem logifd)en ßufammen~altge ft~en, mittelbar aner= bingß emd) ber ~ed)tgtraft fä~ig flnb, klolTftänbig trar, baß bag ~ift'.ofitil&gt; beu~afb io, wie ba~felbe lautet, gefatt worben ift, IX. Gerichtsstand. No 52. 219 um ber Unfid)t beS ~eöitfggerid)teS, bau bie Unterfd)eibung ht alte unb neue ~itma fld) nid)t red)tfertige unb ba~er ber ~eturg~ benagte mit ~ed)t beanfVtlld)e, bur ganöen imafie unb nid)t bloU ~u berjenigen ber f.og. neuen ~itma sugeIaffen ~u \1.1 erb en, Uug, btttd ~lt geben. 6. lla gegen biefeg Ud~eil lebigHd) \lon bem mefutßbetlagten bebü9nd) ber @töne Oet ehtgewiefenen ff.orbetttng ~efutß er= gtiffen wurbe, fo erwud)ß bagfefbe nad) angemeinen @runbfäten beg ~ro~eured)teg, \lOlt Weld)en bie aargauifd)e Stonfurßorbnung feine erfennbare merfd)teben~eit auf\1.1eiSt, ~infid)tIid) aITer übrigen ~untte in ~ed)tßfraft unb eS Weid)t benn (md) ba~ .obergerid)t= 1id)e Uttl)ei1 lebiglid) infoweit I&gt;Ou. bem beöhtSgerid)tnd)en ab, arg in bemfefben bie eingewieiene ~orbetllng beg ~efurgbeflcigten \lon 12,901 auf 21,682 ~r. e~ß~t \1.1orben ift. 7. ~ienad) ~aben bie ~agler @etid)te mit med)t angenommen, baÜ ein red)t3träftigeS UdQeif ber fom~eteltten \t\lrgauifd)en @e~ tid)te exiftite, burd) ba~ ber ~etutSbetragte mit feiner ~otbetltng in bie @efammtntafie 'oer @e6rübet Udermann aufgenommen \1.1orben fei, unb eß fann l)iegegen nid)t geltenb gemad}t werben, bat ~etut3benagter am 8. Uttguft 1867 bie Uugfd)eibung in arte unb neue ~irma anerfannt unb ba~er baS ~e~ittggerid)t ~aufenburg, inbem eß jene Untetfd)eibung arg. ungered)tfertigt I&gt;erwotfen, ultra petitum ertannt ~abe. llenn einerfeitg ift nid)t einöujeQen, wie jeneg ßugeftänbniu ben ~efltrgbenagten gel)in em ßeit~untte an, in wer: d}em i~nen biefet Umrtanb berannt gewotben, baß lRed)t 3uft~t, ben mertrag aunufunben. )!Bitb I&gt;en biefem stünbigungßred)te fein @ebraud) gemad)t, 10 bleibt bie @efeUfd)art fortbefte~en unb ~aben 'oie @rben beß I&gt;etflerbenen @efeUfd}aftetß nut SUni~tud) auf ©etaußgabe beg SUn~eire§ be~fe!ben nad) SUbred)nung aUer @efeUfd)aftßfd)ulben. ~a nun unbeftrittenetmauen nad) bem :robe i)eg ©ang ©eintid} SUdermann bie beiben ubrigen @efeUfd)after ben meitrag nid)t gefünbigt, fonbern bie @efeUfd)aft unter un", betänbeder ~itma fodgefett ~abenf fo enbigte biefeI'6e lebtg1Hp :be3ügHd) beg ©ang ©eintid) SUdetmann tef~. feinet @rben unt bauette im Uebtigen mit aUen i~ten btßl}erigen ffied)ten unb metbinbUd)feiten foti. ©ietauß felgt, bau baß @efeUfd}aft~l&gt;et: mögen ftlwo~l butd} bie I&gt; 0 t alls na d) Dem ~obe beg ©anß ©ein: Tid) SUdetmann l:lon bet @efeUfd)aft fontra~itien Gd)ulDen in fein e r :r 0 tal it ii t affi3itt wurDe unb nur bie .\!Btttwe SUder: mann ein lRed)t Darauf ~atte, bau bie etft nad) bem :robe ff&gt;teß imanneg eingegangenen metbinbHd)fetten bei SUu ßmittlung i'f)teg m:nt'f) e tu nid)t in ~etüdfid)ttgung geöogen, fonbern reu~ fmt auf @runb ber mermögenßlage, in weld)er fid) bie @efeU= fd)aft AUt ßeit i~te~ SUu~fd)eiben~ befunben, etmittelt wetbe. 9. 1)emnad) te.mte Die \)om @elb~tagrid}tet getroffene SUug: fd)eibung beß SUdetmann'fd}en stonfUtie~ in ~wei imaffen (fofern fie, waß 'f)ier nid)t etörtett ~u werben btaud)t, uber'f)au:pt gered)tfettigt war) einllig unb arfein ben Gtnn unb ßwed 'f)aben, b a ~ met: mögen bex GSefeUfd)aft lIUt ßeit beg SUugt:dtte~ beß XI. Gerichtsstand. No 52. 221 . SJanß ©eintid} SUdexmann be'f)ufß m:u~mitt1ung feineß m:nt'f)eile~ feft~uftenen unb fennte fomit aud) eine @tn: weijung ber angemel'oeten ~tltbetung in eine (aUetbingß fiilfd)lid} fo genannte) alte eber neue ~itma nut infofern tlOlt ~ebeutung fein, arg jenad}bem eine ~otbetung ~Ut neuen ober ~Ut alten ~itma I&gt;etwief cn wutbe, lebiglid) ber SU nt 1) e il '0 e t )!B it t w e m:detmann wegen i1)ret ©aft für bie :bi~ llum 3. imiit~ 1866 entftanbenen @efeUfd)aft~fd)ulben gröuet obet t1einet wutbe uni&gt; barnad) aud) 'oie ~d)u1benmane füt f ii m m tri d) e @ 1 ii u: b i ger - .o~l1e ffi.üdfid)t, ob i1)re ~otbenmgen \)or obet nad} jeuem :rage el1tftanben feien - fid} l:lctmin'oede ober l:lerme~de. 10. ~ei1id) 'f)at ber @e1bgtagtid)ter bann bei SUuffteUung feinet mett'f)eilung~ted)nung in gänlltid)et medennung ber bettef" fenben @efe~e~beftimmungen, fowie ber red}tHd}en matur ber m11bernen ©anbelßgefeUfd)aft bet ~attieUen SUu~öfung ber @e: feUid)aft bie .\!Bittungen einet giiulllid)en m:u~öfung beigelegt unb bie Gad)e fo be~an'oelt, roie wenn mit bem m:u13tritte be~ ©an~ ©eim:id) m:detmal1n bie bi13~etige @efeUfd)aft aufge1Ößt uni&gt; eine neue ~11~ietiit mit befonbmn lRed)ten unD meibinbHd)feiten tonflituiti worben wiite, ftl ßwat, bau Dm @läubtgem ber ~itma @ebmbet m:detmann, bmn ~otbetungen \)11t bem 3. imiiq 1866 entftanben waten, auf ba13 an jenem :rage \)er~cinbene @efeU: fd}aftßbetmögen ein aU{lfd}tieUlid}eß 11ber bod) ben f:piitern @1iiu: bigern l:lorge~enbeg lRed}t ber ~eftiebigung eingetäumt unb bie lettern leDigHd) auf ben ffi.eft biefeg metmögenß, beöie~ung{lltleife bie nad)~et butd) bie genannte %hma etwotbenen unbebeutenben m:ftil:len l.1erroiefen wurben. 11. mun fönnte abet biefem effenbat ganl! untid)tigen met: fa1)ren beg @elbtaggtid}tet~, - burd) weld}eß 'biejenigen @liiu" biger, beten ~oXbetul1gen erft nad) Dem 3. imärll 1866 entftanben waren, in i1)ren ffi.ed)ten fd)wet '6enad}t'f)eiltgt w11rben finb, wie fid} batauß etgibt, bau fie nut ca. 17 °lu if)ter ~11!berungen er'f)ieItcl1, wiif)tenb 'oie übrigen @liiubiget, 'oie an baß @efelI: fd)aft13l.1etmögen teine beffern ffied)te befa13en, 1.10rf :be1laW wur" ben unb fogar bie )!Bittwc m:detmann nod) if)ten SUnt~eU mit 5627 ~r. 80 ~t. Ctu~bella'f)1t et'f)ieIt, - gegenübet bem ~anquier 222 I. Abschnitt. Bundesverfassung. miggenban, bet~a{b feine @rl}ebHd}teit beigemeffen \Derben, \Dei! nid}t etttlieien ift, bau ber le§teteref-\'. fein ted}tßtunbiger 5Set= treter baffelbe am 8. muguft 1867 i.loraußgefel}en, rei-\,. bamalß bie Sttennung ber Sbmfurßmaffe aud} im C0inne beß f-\,ätern 'Berfal}renll bell @elblltagrid}terll aufgefaut unD anertannt l}abe, - Dill 3um .$Be\Deife bell @egentl}eUß aber angenommen \Derben mÜßte, bau er ber Strennung lebiglin, biejenige .$Bebeutung bei· ~e1egt l}abe, nle1d}e fie nad} bem. @efe~e un'o allgemein aner- fannten @tunbfä§en bell mobernen ,Qanbe1ßgefellfd}aftllted}teß al= lein l}aben tonnte, - nämlid} biejenige ber mUßmittfung beß mntl}eilea ber Wittnle mCfermann. 12. Wenn atier baß i.l.om lRefurßtieflagten f. ,8. beim .$Be~irfg= llerid}te ,Eaufenliurg geftente .$Begel}ten um @tnnleifung feinet ff.orberung in 'oie fogenannte alte ffirma im C0inne i.lon @r. \Dägung 9 ~u berftel}en nläre, io fßnnte babon teine lRebe fein, 'baß baß .$Be~ittggerid}t, inbem ei5 ben lRefurßbeflagten mit feiner ~orberung einfad} in 'oie VI. stlaff e beß @eItßtagß-\,totofolleß im stonfurfe ber ,,@ebtÜbet mCfermann" aufnal}m, übet ball .$Begel}ren bell lRefurllbeffagten l}inaullgegangen fei, ba, nlie auß· ßefül}tt, 'oie mufnal}me in 'oie fog. a[te ffitma ber mufnal}me in 'oie @efammtmaffe i.löntg gfeid}fommen muUte. Uebrigenß bütfte benn bod} mit lRMfid}t auf mrt. 91 ber aargautid}en -@eWHagorbnung fel}t in ffrage tommen, ob baß me3idßgerid}t ,Eaufenliurg nid}t befugt reffl. i.ler,,~td}tet genlefen fei, bon mmteß= t1&gt;egelt baß i.lantg I&gt;ertel}rte merfal}ren ietneß @e{i)ßtagatigeor'oneten 3U torrigiren. ~et Wl'rtIaut fenet @efe§eßbefthnmung fd}eint, \Die aun, baß angefod}tene Urtl}eU annimmt! füt eine fold)e ?Befugnit jm @ertd)te 3U fflred}en unb lRefunent l}at nid}t bar· getl}an, bau biefe mnnal}me eine unrid)tige jei. 13. ~ie maßler @ericf)te l}alien aoer aud} ferner mit lRed)t angenommen-, tau feit @dau ber mel}rernläqnten Urtl}eile bom 16. :I)e3cmoer 1869 unb 11. IDlai 1870 bon ben aatgauifd}en G;erid}ten teine @nticf)eicung getroffen nlorben fei, burd) nle1d)e i)er ~efutglief(ugte rcd)tßträftig aug ber ffiCaffe ber fog. aHen ~irma aug; unb ein3i9 in ciejenige 'oer fog. neuen IDlaffe ein· genlicfen nlor'oen wäre. ~ag ein3ige @dennmij3, auf nleld}e~ IX. Gerichtsstand. No 52 u. 53. 2:t3 9tetunent fid} in biefer ,Qinfid)t beruft unb berufen fann, tfi 'Die mertl}eilungßred)nung i.lom 12. IDlärk 1874, nleld)e bem lRe: turßbeffagten im muß3uge mitget'geilt nlotben ift. mllein biefe med'gei1ungßred)nung be~ie~t lid) febigUd) auf 'Oie fog. neue ffirma unb tonnte baJier nut mit ?Be&amp;ug auf bie mert~eilung bieler IDlaff e ~en,tßftaft errangen, ben ren,tgträftigen SJ(ußfn,luj3 bel3 lRefurßbeffagten !.'on ber maffe ber fog. arten ffirma aber um fo nleniger l}erlieifüQrelt, aIß bem me3idßgetin,te ,Eaufenburg bie stomveten3 3u einer materiellen mliänberung beß obergerid)t. lin,en Urtl}eill~ bom 10. IDlai 1870 in ber St'9ut mangelte. 14. m:ad) bem @efagtelt l}aben baQe~ bie @erid)te bon mafel, inbem fie U)rem @ntfn,etbe baß Ie~ternlä9nte Udl}ei1 bom 10. IDlai 1870 3u Girunbe legten, be!ieQunggnletfe ben C0a§ auffteUten, ilaß bie 5SertQeHungßred)nung I&gt;om 12. IDlüt3 1874 ben .$Benleiß bafür, bau lReturßbetfagter mcl}r erl}alten 9abc, alß il}m gebül}re, nid)t ~u erbringen bermöge, nleber i)aß stoutotbat bom 8. -Sufi 1818, non, ben munbe5befd}luu bom 24. 31tH 1873, nod} enb· lin, ben mIt. 61 'oer gegennlürtigen mun'oeßb€tfaffung berle§t, tnbem, nlle auggefftl}d, ber mertl}eifungßted)nung biejenige }Se: beutung uni) ~ed)tßftaft, nlelcf)e lRetunent berfe!tien beilegt, nid}t 3ufommt. ~emnad) ~at bag munbeßgerid)t edannt: ~ie mefd}nlerbe ift aIß unbegrünbet aoge\Diefen. 10. Provoeation. - Provoeation. 53. Uttl}eH bom 12. mai 1875 in C0ad}en mtn,el. A. Unterm 8. m~rH 1875 ;,eryügte ber @erin,tß"rdfibent bon .$Bern, bau 3ean IDlin,el binnen ber ffrlfi Mn 6 Won,en unter ~olge ber @tittung im UntedaffullggfaUe feine mittelft 5Serootß bom 19. ffebtuar 1875 geltenb gemad)te fforberung ;,on 760 fftanfen an fftnu mnna Sütn,er geb. @Hgen gegen biefe, fO\Deit eß fie betreffe, ein3uflagen Qabe.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