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194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https://mcp.opencaselaw.ch/entscheid/bge_1_I_194</w:t>
      </w:r>
    </w:p>
    <w:p>
      <w:r>
        <w:t>FR: ATF 1 I 194</w:t>
      </w:r>
    </w:p>
    <w:p>
      <w:r>
        <w:t>IT: DTF 1 I 194</w:t>
      </w:r>
    </w:p>
    <w:p>
      <w:pPr>
        <w:pStyle w:val="Heading2"/>
      </w:pPr>
      <w:r>
        <w:t>Volltext</w:t>
      </w:r>
    </w:p>
    <w:p>
      <w:r>
        <w:t>194 I. Abschnitt. Bundesverfas~ung. 8 Gerichtsstand in Erbschaftssaclten. - Du for en matiere de succession. 49. llrtl)cH ~om 4. ~ebtttar 1875 in 10ad)en bn Stantone ®!artt~ unb @5el)afff)aufen. A. ~m 6. mät~ 1874 ftarb in @5el)affl)aufen ~riebria" @5el)mttdli, Eel)rer ~on ~.Retrtall, sttß. ®rarus, mit .eintet; laffung einer ~itttue, ~tueier stinber 3tueiter unb ~ier stinbetn erfter @l)e. ::3)ie le§tem tuol)nen in metftall unb ftel)en bort unter ~ormunbfel)aft1iel)er ~~ege; bie mormunbfel)aft über Die stinber ~tueiter @l)e itbetnal)nt bagegen bie ~aifenliel)ih;be \&gt;.on @5d)affl)aufen unb beforgte aud) im ®intlerftänbniu mit berieni~ gen tlon ®ratuß bag .sntlentar ~um ,Stuede ber er6teel)tHel)en m:useinanberf e~ung. B. ::3)a bag ~aifengeriel)t @5el)affl)aufen in bag .snbentar niel)t aufgen.ommen l)atte! 1. @ine @5umme b.on 5000 ~r" \1jefd)e ben ".eintedaffenen" beg Eel)terß @5el)mudH ~uf.oIge eineg tlon bem Ze~tetu 3U 'Deren ®unften eingegangenen Eeliensberfiel)erungsnertrages ~uget.omme1L unb 2. 'oie Ie§te 4uartalbefotbung, wdel)e ben .eintedaffenen @5el)mudfi's au~lie3al)!t \1jor'Den \1jar, 1]) reffamirte bag ~(dfenamt mettrtall tuegen Untl.ollftänbigfeit bes .sn~entar~, inbem baßfeIbe lieI)auj)tete, beibe @5lllltlUen ge: l)ßren 3um mael)laffe. ~llein bag ~aifengeriel)t @5cl)affl)aufett erwiberte, jene meträge feien ber ~amme beg Eel)rers@5cl)ntuc'fii nael) beii en :.tobe 3ugetommen unb unter alle ®1ieber betreIben gleicl)mäUig 3U bertl)etren, 1.0 bau auel) ber @l)eftau ecf)mudlir \1jelcl)e am mad)faff e il)reg @l)emannes nicl)t erbberecl)tigt f ei, ein @5iebentl)eiI babon 3utomme. @ine merftän'oigung ~\1jifd)ett ben beibfeitigen ~aifenbel)örben fonnte nicl)t er~ie1t tucrbcn une ebenfo\1jenig hmnten ficl) bieieIben barübet einigen, \)or \1jefcl)en ®ericl)ten ber etreit barülier, ob jene metrüge ~um mael)!alfe gel)ßren ober niel)t, au~~utragen jei. :!las ~aifenamt 9cettftall unb mit il)m bie b.ortige etanbegfummiffi.on bel)auj)teteu, geftii§t IX. Gerichtsstand. No 49. 195 auf ba15 stonforbat bom 15. ~ruli 1822, 'oie ,Sujtänbigfeit ber glarnetifcl)en ®ericl)te, tuäl)renb bas ~aifengetiel)t unb bie ~e, gierung non ed)affl)aufen bie 'suftäubigfett ber eel)affl)aufer ®ericl)te l\ertrateu. C. ::3)te etaubesfommiffi.on ®raru5 rief betl)a,(b burel) @in, gabe bom 16. Dttober porigen .sal)re5 ben @ntjcl)eib beiS mun; bCl5ratl)eiS an unb ~er1allgte, bau berfeIbe geftü~t auf Da15 stentorbat b.om 15 . .suH 1822 bie ml'tfrage, per \1jefel)em ~td)ter 'oie etreitfrage ~ur mel)anHung fummelt fl.'llc, ~u ®uniten be15 ~aifenamtes mett;tall clttfcl)eibe unb tal)er 'oie gfarnerifd}elt ®erief)te fitr fom~etent erHäre, inbem tiefer @5treit 1t1Wl)eifeU)aft eine @rbjtrettigfelt ultb baljer gem\lß ~Irtifel 3 Eentma 3 beiS . er\1jül)ntell stonforbateiS b.om ~icl)ter beg .eeimatl)orteS ~u ent; fel)eibell lei. D. :!lie ~egieru1tg P.olt ecl)affl&gt;(mf en bertl)eibigte in il)rer ~tit\1jort bum 18. m.o~ember ~ • .s. if)re ~ltfiel)t, ba~ bie ftre1; tigcn meträge nicl)t meftanbtl)eHe be~ edjmudfi'fcl)en ~cacl)raffe15 feien unb fügte bei, eg \1jürbe ficl) ü6etl)au~t fragen, 06 aucl) lieöüglicl) ber eigentncl)elt mettaffenfd)aft eeg Eel)rer ed)ntudH bag glarnetifcl)e @rlirecl)t ~llt m:n\1jmbltng fomme, inbem §. 3 beg ~ripatrecl)te~ ~.on ed)affJ;laufclt \)orfdjreibe, bat 'oie ~amt" rtenperl)äHniffe unb bie meerbung tlott .\lmtt.on~frembett, n-cfef)e im stantolt ecl)affl)aulelt ge\1jol)nt f}a&amp;en, nur infofem nacl) bem ~ecl)te if)rer .eeimatl) beurtl)eilt l1.1erbell, aHs ba15 mec1)t Desjenigen etaates f bem fie auger,ören, iold)es \)J)r;cl)rei'6c, uub nun ~a'6e bas ~ailena11tt non mettfhtll Ms ie§t fief) ~terrtlier niel)t ausgc\1jtefett, lonterlt fiel) leblgHd, ([UT baß stonferbat p.om 15 . .sufi 1822 berufen. @~ fmge ficl) aber, ob btefe~ st.ontorbat nicl)t burel) tie @tnfü1)tung teg %ettit])rialj)rin3ij)i) in ben stantonen ®larus UUD ecl)afff,mtiell fltttifcl) aufier straft gefe§t fei. :!lie ftirl)er gegenüber ter @5hl11be~tl)l1nntf~on ®lani15 aufge~ ftellte me1)allj)tung, bau t(tg st.oU[l.'tNt \.'ont 15 • .suIt 1822 'Durd) ?art 46 ber mUltbeg\.'erf\liftmg mtfier straft gefe~t fei, ~at bie lRegtenmg \,)on ed)ilfff)auieu in HiRe ~{ntl1.'J)rt an ben mU1t~ besratl) nicl)t \1jieberl).oit. 196 1. Abschnitt. Bundesverfassung E. @emä~ munl:egbefd)ütfi llom 16 . .D'ftober ll. 3. ~at ber munb~ra~ bieren ~efut~ bem mun'ce~getid)te ~ut @ntfd)eibung übermief cn. ;i)a~ munbc~getid)t ~iel)t in @ t m ii gun 9 : 1. ;i)ie, übdgen~ gegenmärtig llon feinet !Seite mel)t aufge: ~orfelteJ ~tage! ub ba~ S1'onturbat llom 15.3uli 1822 betreffenb 'oie sreftirultg~fäl)igteit uni) bie ~rbted)t611etl)ä1tltiff e nod) in straft V eftel) e, ift unbebingt bU bejaf)en; beltn ber m:rt. 46 l)er munbe6: ~erfafiung fvrid)t in feinem erften m:ünea nur ben @runbfa§ aU6, bau 'oie ~tebergefaffenen in me~iel)ung auf 'oie cinirted)t. Hd)en merf)äftntffe unter bem ~ed)te unb ber @efe§gebung beß ®ol)nii§c6 ftel)en, bel)äft bagcgen in feinem ~meiten ~emma ber munbeggefe§gebung bor, über 'oie m:nmenbung biefe6 @runbfalleß bie erforberlid)en meftimmungen ~u treffen; gemä~ m:rL 2 ber UebergangBbeftimmungen treten baf)er bieienigen stl.lltforbate, mefd)e mit bem in m:rtifef 46 au~gef\&gt;rod)enen @runtfa§e im ®iberfvrucl) ftel)en, erfi mit @t!afi beg in bemfeThen in m:ugfid)t genommenen munbe~gefe§eg aufier straft. 2. @benfo un~metferf)aft ifi ber !Stanb non !Sd)afff)aufen ~ut Beit nod) an ba~ ermäl)nte stontorbat gebttnben. ;i)ie stontorbate finh für biejentgen stantone, llle!d)e benfefben beigetreten finb, fo lange berbinbIid), alg bon benfe1ben nid)t ber ~üCfttitt ertflirt, ober bie m:ufl)ebung ber stonlorbate nid)t butd) bie munbeßgefe§: gehng erfolgt ift. ;i)ie m:enberung 'cer tantonalen @efe§gebung llermag bie merbinbHd)teit berfeThen nid)t aUßuf)eben, fonbem tann für ben betreffenben stanton nur bie mmmI(tffung fein, 'Die stonforbate feinerieitß ~u fUnben , be~iel)unggmeiie ben ~üd: t ritt ~u ellUären. 3. ;i)aß stontorbat nom 15. 3uIi: 1822 l)ulbigt bern @runb: falle, ba~ bie ~iebergelaffenen in af!en erbred)trid)en merf)ä1t: niffen nad) ben @efel}en 'cer ~eimatl) ~u bef)anbefn feien unb beftimmt in ffolge biefeB @runbfa§eß in m:rtifel 3 m:Iinea 3, baf; bei fid) ergelienben @ibftreitigteiten ber ~id)ter be6 ~eimatl): .orte~ ~u entfd)eiben ~a'be. ~ß frägt fid) bal)er, ob ber !Streit über bie @Tbfd)aftBquaIttät ber ffatt. B ermä~nten meträge eine @rbftreitigteit fei. ;i)iefe ~rage ift ~u bernetnen. IX. Gerichtsstand. N0 49. i97 4. m:ls @rbflreitigteiten im eigentüd)en !Sinne tönnen nur 'betrad)tet werben eitterfeits bie !Streitigteiten über baß @ro: rl'd)t 3mifd)en ~mei ober me~reren @rbvrätenbenten, bei meld)en 'oer @egenftanb ber strage arß ©auvtfad)e ba~ @r'bred)t unb bie @rbfd)art au~fd)1ie~nd) Qi:'er ~u einem ibealen m:nt~eiIe ift, unb anberfeitB bie !Streitigfeiten unter IDliterben über bie \p~id)t 3ur Srf)eiIung ebet Die m:rt berfelbett. ;i)agegen ift ber !Stuit um bie @rbfd)afffiquaHtät einer !Sad)e fo menig eine @t'bftreitig .. feit, alg bel' !Streit um bie @!iften~ einer ~rbfd)aft~forberltng. ;i)enn in beiben !ffäf!en müfite aud) ber @rblaffer fe1'bft tragenb auftreten, um bie ©erau~gabe ber !Sad)e ober 'oie meöa~lung 'oer ~orberung ~u erlangen. ®itb bie ~erauggabe einer an: gebltd)en ~tbfd)aftBfad)e born mefi§er berreIben nid)t auB erb: red)tnd)em ~ed)tßgrunbe, fonbern be~l)a,(b bermeigert, meil biefelbe nid)t ~ur @r'bfd)aft ge~öre, fo negt llielmef)r eine einfad)e minbitation nor, mobei ber stUiger a'(~ ~ed)tßgrunb feines ~igen 1tllgßgefa,ia,te beg Stonf.orbateß 'tIief e~et barauf ~in, bat ~nl1e,l 3 beg 6ititten ~rtife1g le'oiglid) 'oie cigcnt!ia,en ~rbftteitigfcitelt im r0inne 'tI.on &amp;ritlägung 4 im 'Ruge l)abe ('tIergleia,e a:ntia,eib beg mun'oegrat~eg l;lom 3a~re IBM in r0aa,en 'ocr ~rbett ~lüfi; UUmet, ftaatßrea,tfia,e ?ßra~ig, mb. I, ~r. 558). Uebrigeng finb im betliegenben tJaUe bei bet tJtagc, .ob 'eil' me~tetitlä~nten meträge öur meriaffenfa,aft beg .2e~rerg r0a,mudH gc~i.)rett, nia,t bIeg beITen ~rben, fenDern aua, befien nta,t er6betec'f)tigte ?[ßittitle bet~eiligt unb fllnnte je'oenfaUg bief e nia,t gesiuungen itletben, 'tier grarnetif a,en @e" ric'f)tcn arg ~fäget auhutrden, .obet arg meHagte fia, befangen ~u laffen. 7. &amp;ß greift Demnaa, für 'oie meuti~eilung 'ocr fftage über 'oie @rbfa,aftßqualität ber ftteitigen r0umme ber aUgemeine unt regefmäßige @eria,tgftanb :Ceg ?[ße~n.otteß ?ß(a~; Diefer tft unbe· ftrittenermauen in r0a,aff~hlltfen. ~emnacl) ~at baß munbesgeria,t edannt: ~ie mefd,itlerbe ift alg unbegrünDet abgeitliefen. 50. Urt~ei1 'tIem 12. 3uni 1875 in Gaa,en mrüber mo gel. A. mor einiget ,Beit berftatb in ~ÜU1tila,t, Stant.ong ~a,itl~~, frtau 3.ofej)~a Stat~atina .\Sogel geb. ~rienbü~f 'tIon &amp;ngelbetg, mit ~intedafiung 'tIon ~itlei r0l1~nen, ben ~etuttenten, unD i~te~ G~emannes, 311fell~ mogel. B. ~m 12. IDCät~ D. 3. lieU ber ~intet1affene &amp;~emann ben IDCagllug ~mftu§, arg mormunb feinet 6ö~ne ~r.o~g unb 30iel'~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