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173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https://mcp.opencaselaw.ch/entscheid/bge_1_I_173</w:t>
      </w:r>
    </w:p>
    <w:p>
      <w:r>
        <w:t>FR: ATF 1 I 173</w:t>
      </w:r>
    </w:p>
    <w:p>
      <w:r>
        <w:t>IT: DTF 1 I 173</w:t>
      </w:r>
    </w:p>
    <w:p>
      <w:pPr>
        <w:pStyle w:val="Heading2"/>
      </w:pPr>
      <w:r>
        <w:t>Volltext</w:t>
      </w:r>
    </w:p>
    <w:p>
      <w:r>
        <w:t>IX. Gerichtsstallll. No 43 u. 44. 173 bem gef)iirt nad) atfgemein anertannten @runbfä§en i&gt;or ben: jenigen @erld)t~ftanb, tn bcffen streiß ba~ ange'6lid) '6e1aftete @mnbftüd Hegt unb bie~ ift in eoncreto ba~ aargauifd)e me: ~itf~gerld)t ,Sofingen. 4. Ue6tigen~ mü%te bie mefd)i1)erbe (md) a6gei1)iefelt i1)erben, i1)cnn ~ fid) i1)itUid) um eine t'erliinHd)e 'lt:nft'rad)e ~anbe1n i1)ürbe; benn alg 3n~aber ber ~eberei Untermurgent~al unb in tJolge i~rer @intragung in ba~ aargauiid)e ~agioncn'6ud) ~aben bie ~Murrenten stün~n unb 3mboben ~infid)nd) atfer aug ber metreibung bieie~ @tabliffementiS ~eri&gt;orge~enben t'er: fiinlid)en mert'THd)tungen i~r red)md)~ ~omi~iL im stanton 'lt:argau. ~emnad) ~at baß munbe~gerid)t etfannt: ~le mefd)i1)erbe ift al~ 1mbegrlinbet abgei1)iefen. 6. Gerichtsstand in Vaterschaftssachen. - For des actions en paternite. Vergl. N° 17. 44. U r t 1) ci 1 i&gt; 0 m 9. 'lt: t' d 1 1 8 7 1) i n ~ a d) e n m e d. A. 'lt:m 2. lnobember 1873 mad)te 'lt:nna ~.Raria ~orrberger i&gt;on ~erbogenllUd)fee beim stitd)eni&gt;orftanb Eo§itI~l bie m:n8eige, bau fie i&gt;on bem baman~ unbefannt abi1)cfenben med, itlii~rcnb beffen 'lt:ufent~aU in EO~i1)~f, gefd)itlängert itI.orben fet. ~m 3. ~e: ~em'6er 1873 gebar fie einen stnciben, beffen ~tatugbe~immung, ,Sult'rud) an bie mutter, Ultterm 13. 3uni 1874 unter üblid)em ~ed)tgi&gt;orbe~aIte ftattfcmb. B. ~a iler m:ufen~aW3orl bes ~efurtenten :&amp;i~ bal)in nid)t betannt geitlorben itlar, fo itlurbe berje1be auf bem @'oittalitlege auf ben 13. tJebruar b. 3. i&gt;or bas 'lt:mtsgerid)t m:arluangen gelaben, um baß ~ed)tsbege1)ren 'oer ~orrberger, bau er alg mater beß i&gt;on i1)r geborenen stnaben ~u ben gefe~Hd)en Eeiftungen i&gt;erutt~eilt itler'oe, /su beantitlorten. mor bem 'lt:mtsgerid)te m:ar· i74 f. Abschnitt. Bundesverfassung. wangen beftritt .)Becf DeHen 'suftünDigfeit, weH ei5 fid) um eine ~erfiinnd)e ?lenf~rad)e ~anb!e unb er~ ffieturrent, ba~er an feinem im stanton ~orotl)urn befin'cfid)en .l!Bol)nfi~e, weld)en er fd)olt bor @dau 'cer @bittaHabung lnncge1)abt l)abe, befangt wer'cen müffe. ?leffein baß ?lemt3getid)t ?leiltwilngen 'Oerwilrf bieie @in~ rebe burd) Urt'f)eif bom 13. g:ebruar b. 3., etwügenb, bar, nad) bernifd)em @efelj (~M. 183 beß ~i\ltrgefe~bud)eg) bie ID1utter eineß nnet;efid)en stinbeß baß ffied)t l)abe, ben ~d)roüngerer beim @erid)te il)reß Sjeimatorteß j)ber bemjenigen, in befien .)Be6irf fie niebergetommen, ol}ne ffiücffid)t auf baß ~omi~H beif etben, 6U belangen, biefe @efe§eßbeftimmung burd) .?Eetlaffen beg ~taatg, gebieteß feitenß beg ~d)wüngererß nid)t umgangen Werben fönne, ffiefutrent öubem bernifd)er ~taatgbürger unb 6ur ,Seit ber @nt: ftel)ung ber ~d)wangerfd)aft im stanton .)Bern niebergefaffen gewef en f ei. e. @egen biefeg Udl)eil l)at mecf ffieturß an baß .)Bun'ceß. gerid)t ergriffen unb beffen ?leuf~ebung \;lerfangt, Weit baß berrdfd)e @efelJ bem ?lert. 59 ber .)Bunbei5ncrfaffung wibeti-l'ted)c, bie st!age ber ~offberger eine ~erfiinnd)e fei unb er, mecf, fd)on lange bor @daU ber @biftalfa'cung feinen .l!Bol)nfi§ im stanton ~oll), tl)urn gel)abt l)abe. D. ~ie ~offberger beriangt ?lebweifung ber .)Befd)roerbe, ge. ftüljt auf 'cie megrünbung beg amtßgerid)tnd)en Udl)eHg unb roeH: 1. ~er ?leufentl)altßort 'ceß ffiefurrenten ~ur ,Beit Der stiag. anftelIung n id)t berannt, f omU bie @bittaHabung gered)tfentgt gewefen fei unD eß fetneßroegß genüge, bau ber .?Eor3ulabenbe einen .lillol)nort in einem anbetlt stanton t;abe, bielmel)r betfe16e Dem .?EOtlaDenben betannt fein müffe, unb 2. Dem mefd)roerDefül)rer nid)t ~uftel)e, gegen ein Urtl)eH unterer 3ttftan~ an baß .)Bunbeßgerid)t 3u refurriren. E. ?leuß Den non ben ~arteien eingelegten amtlid)en ,Seug' Riffen gel)t l)erbor, bau ffiefurrent biß im g:rü~1ing 1873 fid) in .ßoljro~l, sttß. mern, aurgel)alten, bann aber am 15. ?le~rH 1873 feine ~d)tiften in Sjuber~borf, stanten~ ~.olotl)urn uno am 6. ffitlit3 1874 in ~.olotl)utn b~.onirt ~at. ' IX. Gerichtsstand N0 44. 175 ~a~ .)Bunbeßgerid)t ~iel)t in @ r ro ii gun 9 : 1. ~ie bon ber ~off'6erger beim ?lemtßgerid)te SUatroangen gegen mecf angefteffte strage be~roectt nid)t 'oie gerid)tnd)e .)Be: ftimmung beg bÜl'gerred)t1id)en ~tanbeß beg bon ber ~olIberger geborenen unb angebHd) bon .)Becf et;eugten stht'oeß. @egen~ ftanb ber stiage bilbet niefmel)r lebigfid) unb fann gemäu ber bernifd)en @eie~gebung (~alJung 179, 181 uub 182 beß ~itlH= gefeljbud)eß) nur bilben bie .?Eel'~~id,tung beß ffieturrenten ~u einem meitrage an 'oie .?Eetj)f!egung beß stütbeß, alfo eine @elb~ forberung. 2. ~old)e SUUmentationß.stlagen finD aber rein ~el'fönnd)e stragen unb müffen ba~er gemän ?lert. 59 ber munbeßtletfaifung gegen ben aufred)tftel)enben ~d)ulbner, meld)er in ber ~d)roei~ einen feften .l!Bol)nfi~ ~at, bei bem ffiid)ter feineß .l!Bof)norteß anl)iingig gemad)t werben. @emäu biefeß .?Eetfaffungi5artifelß fommt 'ocr abmeid)enben meftimmung Deß betnifd)en ~inUgeie~= bud)eg (~a~ung 183) iebenfaffß inf.omeit teine lRed)tßfraft ~u, alß eß fid) um ?leümentationßffagen non bernifd)en @inro.ol)nerinnen gegen außroürtß roo~nl)afte ffit't1tnß~erf.onen ~anbelt I unb 1)at baf)er baß bernifd)e SUmißgetid)t ?learroangen feine stom~eten~ mit Unred)t auf jene @efeljcß'6eftimmung geftü~t. Db ber außwnnß wo~nenbe meffagte .)Bernerbürget jei ober nid)t, ift für fold)e i'erfönlid)e stragen unerf,ebHd). 3. @benfo bebeutungßloß ift eß, .ob bel' .l!Bo1)nort beß ffietur· renten ber lRdurßbeflagten ~ur Bett lIer ?lenftelIung if)rer stiage befannt geroefen 1ci; entfd)eibenb für bie stom~eten~ beß @e· tid)teß tft uielme1)l' etn6ig, ob ffiehtrrent bamalß feinen .l!B.ol)nfi§- im stanton .)Bern aufgegeben unb einen fold)en im stanten ~olotl)urn erworben gel)abt f)aOe. ~un gel)t auß ben einge~ reid)ten Beugntffen afferbingiS l)ertl.ot, bau berfeibe fd).on im SU~rU 1873 fein ~omilstr in ben stant.on ~olotl)uttt berfegt unb bott biß ieljt beibef)aHen f)at.~et unbetanute ?leufent1)alt be~ ~Murtenten red)trertigte rool)l befien öffentlid)e .?Eorfa'cung, bagegen begtün'cde bie le§tere namentnd) für ben %alT, aI~ mecf fid) über ben .)Befi§ eineß auner bem st\Utt.on mern befinb, Ud)en feften ~omtbi1~ augwieß, nid)t 'oie stom~etena bet bernifd)en 176 1. Abschnitt. Bundesverfassung. @etid}te, be~ieQung~ltJeii e be~ 'lCmt~gertd}te~ &amp;atltJangen, t)on tile1d}em bie @biftaHa'oung auggegangen tft. 4. ~a6 en'oHd} bie !e~te- @intebe 'oer m-etut13lieUagten betrifft, baß metunent l)orerft an ben &amp;~~e'ffation@; nub staifation~'Qof t)J)n ?Bern f)ätte ap~emten fJ)'ffen! 10 f)at fid} 'oie ~ra~i6 'oer ?Bun 'oe6bef)ör'oen tonftant Dafüt aU6gef~rod}en f bau ?Befd}tilerben gegen tantonale @erid}t~bef)örben iivet metle~ung fold}er lRed}te, tilefd}e lmrcf) 1)ie ?Bun'oe6\)erfaffUltg garantirt fin'o, je'oe~eit unD o'Qne baj3 lJu\)or 'oie tantonalen 3nftanöen burd}1aufen ltJerben miif3ten I an bie ?Bunbegbef)ör'oen gebracf)t tilerbett tönnen un'o 1.'15 Hegt für bag ?Butt'oe3gerid}t ltJettigftett6 für bie frä'ffe, tilo 1.'6 fid} um sto~etettlJftagett lJltJtfcf)en ben ?Be'(liitDen l)erfu,ie= bettet statttone '(lattben, lein @runb l)or, l)on jener ~rabi6 ali~uge'Qen. 5. ~emttad) l)erftöj3t ba6 l)om &amp;mt@gerid}t SJiartilangett am 13. frebruar b. 3. lJtilifcf)en ben ~atteiett edaffene Urtf)eH gegen ben &amp;ri. 59 ber ?Buttbe6l)erfaffung unb ift ba'(ler arg nid}tig auf; ~ul)eben. ~emnad} l)at ba13 ?Bunbe3gericf)t edannL ~ie ?Befd)ltJerbe ift liegtÜnbet unb 'oemnad) ba6 Urtl)eil be6 SJimt13gericf)t6 &amp;artilangen l)om 13. frebruar b. 3. an.~ nid}tig aufgel)oben. 7. Gerichtsstand des begangenen Vergehens. - Für du delit- Vergl. N° 66. 45. Ur t l) ei! t) I) m 1 8. IDl ä q 18 7 [) in @5 a cf) e tt 3 ä dIe. A. ~et in Sug )})ol)ttl)afte 3lid!e fu,rieb am 17. IDlai l)l)ti; gen 3al)re6 att @5. in .ßuöern einen ?Btief, in )})e!d)em bem @. &amp;. in .ßttöern \)orge)})orfen tft, bau er teine @f)re unb tein @l)renttlort l)abe. B. ~egen bieier 'lCeufferung, a16 injuriö6, l)on SU. beim lJU; ftänbigen lu~ernifd}en @etid}te \.lertragt, t)erltJeigerte 3äd!e bie @inlaffung auf bie 3niurietttragc, ltJeil er in Sug ttlol)nl)aft uttb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