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169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https://mcp.opencaselaw.ch/entscheid/bge_1_I_169</w:t>
      </w:r>
    </w:p>
    <w:p>
      <w:r>
        <w:t>FR: ATF 1 I 169</w:t>
      </w:r>
    </w:p>
    <w:p>
      <w:r>
        <w:t>IT: DTF 1 I 169</w:t>
      </w:r>
    </w:p>
    <w:p>
      <w:pPr>
        <w:pStyle w:val="Heading2"/>
      </w:pPr>
      <w:r>
        <w:t>Volltext</w:t>
      </w:r>
    </w:p>
    <w:p>
      <w:r>
        <w:t>IX. Gerichtsstand. No 42 u. 43. 169 AU yü!jren, burd) ben 1l0rüegenDen @ntid)eib nid}t gefd)mälett fein foU. ;Ilemnad) !jat bag munbeggerid)t edannt: ;Iler mefUt~ wirb al~ unbegrünbet abgemiefen. 43. U r t fj ci 1 II 0 m 4. 3 uni 1 8 7 5 in ® a d) e n st ü n 3 li u nb 3 m bob e n. A. ;Ilie ~etten stünllri unb 3mboben in Dbermmgentl)al, stt~. metlt, befi~en in Untetmurgenf(jal, stt~. !lCargau, am motf,&gt;: bad) eine med)anifd)e .\illebetei uno finb be~f,&gt;aI1i bmef) mefd)iuf} ber aargauifef)en megierung llom 23. ;Ile~ember 1870 angetjarten worben, fief) ~um metrielie biefe!5 @talififfementg in Da!5 aargauifef)e magionenlind) eintragen ~u faffen. ;Ilierer mefd)lnß ftü~te fid) barauf, bau stün~1i unb 3mboben im stanton !lCargau lucber ben fattifd)en nod, red)tnd)en .\illol)nfi~ fjaben, im ~inbnd auf bie mit Dem ®efd)äft~betriebe \,)crflunbenen med)te unb ~~id)ten aber bie @~iftcn3 wenigfteng eineg reef)tnd)en ;Ilomi~W~ wof,&gt;r geforbert Werben rönne uno nun bie @intragung in bag magionen: lind) einen reef)tlief)en .\illol)nott begrünDe. ;Iler \')l)n stünöli 1mb 3mlioben fjiegegen ergriffene meturg murbe bom munbegratl)e aligewiefen, inbem eg ®aef)e ber stantone fei, gefe§lief)e me: ftimmungen barüber auf~ufteUen, ltlann unb ob 3emanb bie ~~ief)t f,&gt;abe, fief) alg ~ieberge!affener befjanbe1n laffen ~u müffen, menn er fid) in ein beftimmM5 .\Betl)iHtnif3 3um stautone feUe. ;Ilaliei lief3 iebod) bet munbegrattj bie ~rage augbrüdlid) .offen, ob bie ~etten stün~n unb 3mboben butef) bie @intragung für l'er: fönlid)c !lCnfl'raef)en bem aargauifef)en mief)ter unterworfen Werben. B. 3m Dttobet ll.3. reief)te Me lRotl)baef)wäffer:®enoffenfef)aft beim me3itfggerief)te ,3ofingen folgenbe strage gegen bie mefur: renten ein: . ;Iliefelben feien arg Uebernel)mer unb @igentl)ümet beg \,)on 3. ®ronmann, .\Bater unD ®öl)nc, in Untermttrgentl)al errief)teten @tabliffementg fef)ulbig ~u ertiiiren: 170 I. Abschnitt. Bundesverfassung. 1. ~en untet~,t1b bet %abrif im feg. mant erddjteten m:6fan in gutem @5tanb ~u er~anen; 2. ben met~badj, »em ID3u~r ~htn&gt;eg biß ~u bem m:bfan im mant, in feinen merben unb ~iimmen, @5tegen unb mtftcren 3U unter~alten unb, fo oft nß~ig, ~u fäubern; . 3. jen&gt;eilen bie ~älfte ber fiimmtlidjen ID3u~rtefl:en beß mot~; badjn&gt;u~reß, fon&gt;ie ber merptitfdje beim ID3u~r ~u tragen, be= 3ie~ungßn&gt;eiie ber mot~badjn&gt;uf)l&gt;@enoffenfdjaft /sU bergüten. ~iefe strage n&gt;urbe bem me~irfßgeridjtß;~tiifibium ßofingen an ~anb genommen unb auf beffen merfügung burdj ben @e· xidjtßn&gt;eibeI 'oen ~erren stünislt un'o ~mboben in Untetmurgen· tf)a{ ~ugeftent. C. ~ierüber befdjn&gt;ert fidj nun 'oie megierung bon mexu ~amenß ber ~erren stün6lt unb ~m1io'oen ueim mun'oeßgetidjte unb ber· langt, bat ertannt n&gt;er'oe: a) @ß fei 'oie birefte, mit Umgef)ung bex @eridjtßbef)ßrben beß ID3of)nfi§tantonß mern erfo{gte, ßuftenung bon Zabungen unb lRed}tßbortef)xen an 'oie ~erren stünisÜ unb ~uoben in il;tex %aurif im stanten m:argau @5eitenß bex ID3iiffexungß.@e= noffenfd}af± beß lRetf)badjß öu ~iebern&gt;~l untidjtig unb unbex= binbfidj ; b) eß feien baß baf)erige mexfaf)xen unb anfämg baran fidj tnüpfenbe .pro6effuaüfdje ~e{gen taffirt; unb c) eß fei ber gen&gt;äf)lte @etidjtßftanb nidjt ber ridjtige, fonbern eß feien ein6ig 'oie bemifdjen @eridjte 6uftänbig ~ux meux~ei!ung ber boxfiegenben @5treitigteit. ~iefe mege~ren ftüten fidj barauf, ba% eg fidj um eine .per" fßnlidje %erberungßfadje unb nidjt um eiuen bingüdjen m:nf~rudj f)anble unb bat eß übe-rbiet "ein anertannter @runbiaiJ fei, bat Za'oungen unb redjtndje ßuftenungen an einen @inn&gt;ef)ner eineß stantonß be-r 'oie @eridjte eineß anbern stantenß bu-rdj mex; mittlung bex 6ufl:iinbigen @e-ridjtßuef)ßrben beß ID3of)nfiteß ober nadj eingef)oltex mcn&gt;iffigung berrelben 6u~ufteUen feien. D. ~n bef.onbexer @ingabe ~aben audj bie ~erren stün~li unb ~mboben bem megef)ren bex liernifdjen megiexung fidj angefdjleffen. unb auß3ufüf)ren gefud)t, bau bie \)en ber m.o~bad)gen&gt;äffer= IX. Geriehtsstand. No 43. 171 @enoffenfdjaft angefteUte stlage eine .perfßnlidje unb nid)t eine binglidje fei. E. ~ie m.otf)uadjgen&gt;iiif er.@enoffenfdjaft beantragt mern&gt;erfung ber mefd)n&gt;erbe, inbem fte anfüf)rt: 1. @ß ftef)e bem mun'oeßgertd)te teine stontrole batftber 3u, n&gt;ie 'oie stantene if)re ßuftellungen unb motlabungen befJ.1rgen; 2. 'oer stlageanfprud) fei ein binglid)er unb fein ~erfßnlidjet, benn e~ f)anble fidj um auf @runb6efi§ ru~ente, mit @runb= befi~ \,)etfnii~fte Zaften unb bie mer~jlid)tungen, n&gt;eldje einge= t1agt feien, ridjten fidj nidjt gegen bie ~etten stünALi unb ~mboben arß ~erf.onen, fJ.1nbem alg @igen~iimer ber \)er.pjlid)= teien @5ad}e; 3. stünAli un'o ~mlioben ~aben alS %alititbefi§er in Unter= mutgent~al unb in ~ofge i~rer &amp;intragung in'g lRagionenbud) ein ~emi~n im stanton 'Uatgau unb n&gt;ären baf)er audj in biefem Stanton be!angbar, n&gt;enn eß fidj um eine -\,erfiSnLidje m:nfprad)e f)anbeln n&gt;ürbe. F. ~n ber ben lRedjtSi.lorfaf)ren ber lReturrenten ed~eirten unb auf Ze~tere üuergegangenen ID3affetted)tßfJ.1n~effi.on finb 'oie arteren unb beff mn lRedjte ~ritte-r unb inßbcf.onberc bie \)er= btieften ID3äfferungßberedjtigungen ber lRot~badj=@enoffenfd)aft \) .orbef)aHen. ~aß ~unbeSgeridjt ~ie~t in @rn&gt;ägung: 1. ~er m:rt. 59 ber munbeßberfaffung beftimmt le'oigfid), bau bel' auftedjtftef)enbe @5djulbncr, n&gt;e!djer in ber @}djn&gt;ei~ einen feften ID3of)nft§ ~at, für ~erfßnlidje m:nf~rad)en bor bem lRidjter feineß ID3o~n.orteS gefud)t n&gt;erben miiffe. ID3eber 'oie munbeß: berfaffung nedj 'oie ~unbeSgefe§geliung ent~alten aber meftim= mungeu Darüber, n&gt;ie mo-rfabungen un'o anbern&gt;eitige ~finua· tienen in ~r.oheUfadjen \)en stanten 6U stant.on ~u bermitteln feien I unb eß tft baf)er baß ~unbeSgerid)t nidjt in ber Zage, baS erfte megef)ren ber ~efuttentin, n&gt;e1d&gt;eS baf)in gef)t, bau bie in ber ~abrif ber ~etten stün~Li unb ~mbeben in Untermurgen= tf)al erfolgte ßufteUung bel' stlage arß nid)tig aufgef)ooen n&gt;erbe, alg felbftftiin'oigen mefdjn&gt;erbe~untt isU be~anbeln unb isU beur· tf)eHen. ~ie @nt;djeibung biereS ~unfteS f)iingt biefmef)r ba\)on 172 1. Abschnitt. Bundesverfassung. ab, ob für bie uon ber lRot~bacf)ltliiffer;@enoffenfcf)aft angefte'ffte struge ber aargmtifcf)e ober ber bernifcf)e lRid)ter tom~etent fei. Sm le§teren ffalle ~ürbe bie erfolgte .8uftellung ber strage, ~eil uon inlom~etenter &gt;Bel)örbe au~gegcmgen, jeber recf)tncf)en lillir; bng entbel)ren; im errteten ffalle ~h:b e~ bagegen ~acf)e beg aargauifcf)en lR:id}terg fein, AU .j)rüfen I ob bie .8uftellung ber strage an stün~n unb 5mboben auf gefe§licf) Auläffige lilleife ftattgefunben ~abe. 2. ffrägt es ficf) nun in bel' ©a~tiacf)e, ob bie uon ber mott;; bacf)~äffer;@enoffenfcf)aft gegen stün~n unb 5mboben er~obene stlage ben ~aratter einer ~erfönncf)en ~nf~tacf)e im ~inne beg ~rt. 59 bel' &gt;Bunbesuetraffung l)abe .ober ob biefe1be aü3 bing; ncf)e stlage auföufaffen fet, fo tft biefe fftage im le§tewt ~inne ~u entfcf) eiben. 3. 1)ie stlage ift batauf geticf)tet, baf! stün~1i unb -Smboben arg~igenft;ümer ber lilleberei Untermutgentl)al, beaiel)ungg~eife beg mit biefet lillebetei uerbunbenen lillaffenecf)teg am mot~bacf)e, bie Unter~aUungg.j)fficf)t beg m:bfallg im mant, fo~ie beg motl); flacf)eg feThft in einer ge~iffen @Jtrecre in feinen &gt;Borben, ;[)äm; men, ~tegen unb &gt;Brllcren anetlennen unb bie ©älfte ber lillul)t; toften beg motl)bacf)~ul)reg übetnel)men. mun ~erben and) nad) bel' aargauifd)en @efe§gebung med)te, ~enn fie mit bem &gt;Befi§e einer unbe~egnd)en @Jacf)e untrennbar uetbunben finb, alg unbe~egnd)e ~ad)en betrad)tet (§. 419 beg aarg. bmger!. @efe§bud)eg), unb unternegt fomit, ba bag lillaffened)t ber lReturrenten untrennbar mit il)ret lillebetei uerbunben tft, teinem begrünbeten .8~eifel baf! bie stlage auf m:netfennung »on mer~ffid)tungen bet &gt;Be: tragten, ~erd)e aug bem &gt;Befi§e obet ~igentl)um einet unbe~eg; lid)en ~ad)e ~erfnenen unb mit betfelben uettnü~ft finb, mit anbern ~o:rten, auf m:netfennung einet auf bem ~affer~erte bel' ~enen stün~n unb 5mboben tul)ettben bingnd)en Zaft ge~t; ~ie benn aud) auf ber anbeten @Jette 'oie lRotl)bacf)roäffer;@e; noffe~fd)aft e~;nfarÜ3 i~te stlage aug bingHd)em med)te, nämHd) aug tl)ren .~affet'u~ggte~ten, ~erleitet. ~ie uorriegenbe strage ~at arl~ orrenb,ar emen bmglicf)en ~~arafter; fie fällt ba~et nid)t unter bte &gt;Befhmmung beg m:rt. 59 'ocr &gt;Bunbei5uerfaffung, fl)n; IX. Gerichtsstand. No 43 u. 44. 173 t:ern ge~ßrt nad) allgemein anerrannten @runbfä§cn uor ben; jenigen @erid)t~ftnnb! in beffen stteiß baß angeMicf) belnftete @tun'ofillcr liegt unb bie~ ift in concreto bag aargauifd)e &gt;Be; ~tttßgerlcf)t .8ofingen. 4. Uebrigeng mü;,te bie &gt;Befd)tllet'oe aucf) a'6ge~ielen ~erben, tllenn eg ficf) ~hfnd) um eine .j)erfßnHcf)e m:nf:ptacf)e ~anbeln ~ürbe; benn arg 3n~a'6er bel' ~ebmi Untermul'gentl)al un'o in ffl)lge il)ret ~intragung in 'oag aargautfcf)e lRagionen'6ucf) ~aben bie lRemnenten stünAli un'o 5mbl)t:en ~inficf)lid) aller au~ 'oer &gt;Betreibung biefeg ~ta'6liffemelttß l)eruorgel)en'oen .j)et; fönHd)en mer~~id)tungen i~r tccf)t1icf)eg 1).omt~il im stanton m:atgau. 1)emnad) ~at 'oag &gt;Bunbeggerlcf)t edannt: 1)te &gt;Befcf)roet'oe tft arg unbegrünbet abge~iefen. 6. Gerichtsstaud in Vaterschafts sachen. - For des actions en paternite. Vergl. N° 17. 44. Utt~eil \)l)tn 9. m:.j)tH 1875 in ~ad)en &gt;Becr. A. ~m 2. l)lo»emoer 1873 mad)te m:nna maria ~l)ll'6erger \)l)n ©er~l)genbud)fee '6eitn stitd)enuorftanb ZO§~l}1 bie m:nlleige, ban fte \)on 'oem bama1l3 unbefannt abtllefen'oen &gt;Becr, roä~renb beffen m:ufentQatt in Zo§rol}l, gefcf)l1)Qngett ~otben fei. m:tit 3. 1)e; llem'6er 1873 ge'6ar fie einen stnaben, beffen ~tatußbeftimmung! .8ui~tud) an 'oie mutter, unterm 13. Suni 1874 unter iiblid)em mecf)t~\)orbel)alte ftattfanb. B. 1)a 'oer ~ufent~angl)rt beg mefmrenten Mg 'oa~in nicf)t bdannt ge~or'oen ~at, fo ~urbe berfelbe auf bem ~'oittaf~ege aUf 'oen 13. ffe'6ruat '0. 3. Ul)I baß m:mtßgerid)t m:arlMngen gela'oen, um baß lRecf)tßbegel)ren ber ~l)llberget, bau er aIß mater beg bon i~t ge'6otenen stnnben ~u ben gefeijlicf)en Zeiftungcn \)eturt~eHt ~etbe, aU b eanttll orten. mor bem m:mtggericf)te ll(ar;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