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151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https://mcp.opencaselaw.ch/entscheid/bge_1_I_151</w:t>
      </w:r>
    </w:p>
    <w:p>
      <w:r>
        <w:t>FR: ATF 1 I 151</w:t>
      </w:r>
    </w:p>
    <w:p>
      <w:r>
        <w:t>IT: DTF 1 I 151</w:t>
      </w:r>
    </w:p>
    <w:p>
      <w:pPr>
        <w:pStyle w:val="Heading2"/>
      </w:pPr>
      <w:r>
        <w:t>Volltext</w:t>
      </w:r>
    </w:p>
    <w:p>
      <w:r>
        <w:t>IX. Gerichtsstand. No 38 u. 39. 151 -m:uMegung fantonalcr ®efe~e ntd)t in bie stom~etcn~ be~ munbeß~ .getid)teß faUen. ~emnad) ~at baß munbe~gerld)t edannt: ~ie mefd)tuetbe tft begtünbet unb bemnad) baß mittelft ~bittal~ ]a~lunggaufforbcrung beß ~genten €?5d)enct gegen rot mittet in Zaufen eingefeitete unb mittefft moU~ugß'befe~r unb ~fiinbung bom 15./26. ~ebruar 1875 bUtd)gefu~:rte metrcibungßi)erfa~ten mit aUen feitl)cr ftattgc~abtcn tueitcru mollAie~ungßmal3tegeüt aufge~o'bcn. .39. Urt'f)eH i)om 20. m:uguft 1875 in €?5ad)en roaUet. A. WlliUer, murger \)on €?5tetnad)! big im IDlai 1873 nnbeftrittenetmauen bort tuo'f)n~aft unb auf bem jt. gaUifd)en ~teucncgiftet mit 14,000 ~t. aufgetragen I ließ fid) um ge: nannte Beit, nad)bem er feine fiimmtfid)en in €?5teinad) befinb~ lid)en Zicgenid)aften unb ~a'f)tniffc am 5. ~eAem'ber 1872 an feinen €?5o'f)n um 20,000 ~. abgetreten 'f)attc, bon feiner ®e~ mein'oebel)ßrbe €?5d)riften autll)iinbigcn, 'oej)onitte 'oiefelbcn in ber 'benad)'barten tl)urgauifd)en ®emein'oe m:r'bon unb er'f)ielt geftu~t ~ierauf am 9. [nat 1873 an !~tetem Dde bie ~icbet1affungß~ oetuiUigung. B. ~a 'oie mermutl)ung obtuartetc, bQl3 ?muUer fein mermßgen Aum großen 5t'f)ei! ber €?5teuerj)~id)t enijogen 'f)a'be, tuurbe im m:uguft 1873 gegen i~n eine €?5teucmntcrfud)uug angel)o'benunb ein ~ad)ftcucr'bctrag bon 683 ~r. 80 edeuen'o, tafiitt unb 2. ba~ tlom ffiegietUnggtat~ beg stautong ~t. ~aUen gefterrte ffie~tg~ege9ten auf mef±eueruug feit 9. IDeai 1873 alg unsu= {(iffig ertlärt ttlerbe, weH baffe!be eine :IJJ.lpVe!befteuerung bewirten ttlür'oe. meibe megel)ren werben barauf gefti'ttt, bau ruUet feit bem 9. IDlai 1873 ni~t me~r in @5teiua~, fon'oem in mrbon, stanton ~1)urgau, feinen ~oQn~t ~abe, ba1)er einerieW5 fih .))erflin= li~e ~orberungen, ttlO~U auef) @5teuerforbetUngen g(1)öten, gemäu ?leti, 59 ber muubegtlerfaffung nut In ?lerbon belaugtwerben bürfe un'o anberfeW.l nur an leuterem Dtte, ttlo bieU auef) ttltrf~ lief) gefrf)ct;e, sut @5teuer ~erange30gen ttletben fEnne. F. :IJie ffiegierung bon @5t. @aUcn beantragt ?lelittleifuug ber mefrf)werbe, inbem fie lie~üg1ief) beg eriten megc9renß im ~efent= lief)en auf ben 3u'6,an un'o bie IDeotibe beg tantonggetirf)tlirf)en UdQeUg abfterrt unD bag ~ttleite megef)ren alg i)erfrü1)t bese~net, ba in ber ~au.))tfa~e, nämn~ über bie @5telterp~i~t be~ IDlüUer, ein @ntfrf)eib norf) ni~t borliege. G. 3n ~olge }Bef~tuffeg beg munbeSgeti~teg ift bur~ ben 3uftruftiJ.lngri~tet eine lllftenUetbOUftänbigung \)orgenommen worben, ttle!~e folgen'oeS ~e;u1tat geliefert l)at: ßaut ~a~t\)eth:ag tlJ.lm 27. ?le.))tif 1873 1)at ruUer in ber m3ittf)f~aft ~um ~täubn tn ?letlion eine stammer fammt mett sur menlt~ung gemiet1)et unb eg lie3cugt ber ~emeinbeammaun, bau IDeüUer in ?lerbcn 'oie @5teuer be~(1)n unb au~ ben ~emeinbe= i)erfammlungen beigettlo~ltt 1)abe. ~ad) bem ,8euguiffe beg ~aft" wirtl)cS sum ~täubIi f)abe aber IDeüUer feinerlei IDeobHien, fonbern 154 1. Abschnitt. Bundesverfassung. lebiglief) einige stleiber Mef) m:tli1)n geliraef)t unb bie stammet in bey Slegel nur b1)m @5amftag auf ben @51)nntag lienu§t. 1)er a;emeinbratQ~fef)rcilier Mn m:tlion lie6cugt, ban er, mit bem @)teuerlie~ug lieauftragt, ben IDlüUet ~uerft im SttiiuliIi gefud)t, bort aber nid)t gefunben unb fief) baQer naef) @5teinaef) liegeben ~abe, il&gt;1) b.on IDlüUer ber @5teuerbetrag lie~aQ!t il&gt;otben fei. 1)a~ munbe~getief)t ~teQt in @ril&gt; Cig u n g: 1. 1)ie m:nf1'racf)e beß ft. gaUifd)en ~inan~bC1'artementg an ben Slefurrenten ift unliefhittenermauen eine flerfßnlief)e. @emlin m:rt. 59 ber munbegberfaffung mun baQer Slcfurrent für biefelbe b.or bem Slid)ter feineg ~ol}norteg ge;uef)t il&gt;cxben. 2. 1)a bie munbegbetfaffung nin,t liefagt, il&gt;ern,e mebingungen ~ur megrünbung beg ~.oQnfi~eß erforbert werben unb aud) il&gt;eber bie ft. gaUifn,e non, bie tQU1:gauifn,e @e;c§geliung bieufliUige meftimmungen ~u entl}alten in,ehten, inbem il&gt;enigjteng folef)e \).on feiner ~artei: angerufen il&gt;.orDen finD, 11) ift bie ~rage, .oli Slefurrent ~ur ,8eit ber m:nl}ängigman,ung beg gegen il}n ange~ Q1)lienen ~roöeff~ feinen lih3Qetigen ~oQnfi§ in @5teinaef) auf~ gegelien unb einen fold)en in m:rb.on eril&gt;orben gel}abt Qabc, nttn, ben biefe IDlatene licQertfn,enben aUgemeinen Slen,tßgrunbfli~cn aU entfn,eibcn. 3. ·mad) benfeThen genügt befannt1in, bie m:lifin,t ber 1).omiöilg~ linberung öur moU~iel}ung Derfe'flien nin,t, fonbern mUß basu llel}ufg @ril&gt;erliung eineß neuen 1)omi~trg, lie~iel}ung~il&gt;eife 3Ut m:ufl}ebung beg bißl}ertgen, non, lommen bie Ueberfieblung, b.l}. bag il&gt;irfltef)e metlaffen beg 'f&gt;tßQengen unb baß ~ol}nen an bem neuen ~iebetlnffungßorte. 4. mun l}at 3war Slefurrent babutef), bau er fin, im IDlat 1873 \).on feinen l}eimatnn,en @emeinbeliel}örben @5n,riften nußftelIen neU unb fold)e 3um ,8il&gt;ec'f ber ~iebetlaffung in m:roon beflonirte, fettl}er bott bie @5teuern entrief)tcle, bie @emeinbeberfnmmlungen liefuef)te unb eine stammer miclf)cle, feine m:bftef)t, fein 1)omi3i1 naef) m:rli1)n ~u bedegen, l}inXängnn, tunb gegelien. m:Uein il&gt;enn aud) biefe StQntfaef)en, il&gt;aß Qier unerörtert lileiben tann, ge~ nügen mon,ten, um einen ~o~nfi§ befiellien an le§terem Drie aU liegtÜnben, fo genügten bieieThen bod) bur m:ufl}eliung beg liiS~ IX. Gerichtsstand. N° 39. 155 Qerigen 1)omhHg in @5teinan, 10 .lange nin,t, nrg IDlüUer nin,t feine ~.ol}nung an biefem Drie berlief} unb il&gt;irlUn, nan, m:rlion überfiebelte. 1)enn eine ~erfon tann auef) mCQrere ~ol}nfi§e ~alien unb in ber @ril&gt;etliung eine~ f1'litern 1)omi~ilg bM m:uf~ gelien beg friil}ern nur info fern gefunben il&gt;erben, aIg aun, tQat~ fän,nn, bas ~ol}nen unb ber ID1ittelfluntt bet @efn,lifte an ben neuen Dri \letlegt il&gt;itb. 5. m:uß ben m:u1,;fngen fOil&gt;o~l ber boOm me~it'fSammannamte SlPrfn,ad) alS namenttin, aun, ber bom 3nftruttionßtin,ter ein~ bernommenen ,8eugen, in merliinbung mit ben rn,on bem ft. gal~ lirn,en stantonßgerin,te \)otge1cgenen (fie~e oben unter ,8iffer 2, 3 unb 4) Uttunben ge~t nun alier ~ur @biben~ ~erbor, bau Slefurrent nun, nan, bem 9. IDlai 1873 unb n.on, ~ur,8ett bel' m:nl}lingigmaef)ung Der stlage feine ftÜ~ere ~o~nung in feinet ~eimat~1,;gemeinbe @5teinaef), il&gt;eln,e lQn tro§ ber 1)C1'ofttion ber @5ef)rtften in ~r'6on nin,t il&gt;egil&gt;eifen burfte, lieilie~a1ten unb nut augnaQmßil&gt;eife clil&gt;n eine ~ad)t in m:rlion 3ugeliran,t l}at, augen~ !n,einlin, Moß ~u bem ,8il&gt;ec'fe, um ber liel}ufg UmgeQung bel' @5teuet1'fitn,t borgefn,ü~ten 1).om1bil1,;änbctmtg eintgen m:nfn,ein aU ge1ien. 6. ~ienad) mut bag 1)omisil beg Slefurrenten in @5teinan, ~ur ,8eit bel' jflaganl}lingigmad)ung alS noef) fottlieftel}cnb an~ ertannt unb bag erftere megel}ten beg Sleturrenten bemorren werben. 7. ~ag bag 6weite megel}ren befj erben lietrifft, f.o tft ~ur .Beit non, feine meranIaffung ~u einer mefn,il&gt;erbe wegen 1).o.pfle1~ lief teuerung i)or~anben, 'oa ein Ud~et1 'oer jt. gaUifef)en @erin,te gegenil&gt;lirtig nut ülier ben @erln,t1,;ftanb, nin,t aun, in ber ~aU1'tiad)e borliegt. 1)emnad) ~at baß munbe\.lgerin,t etfannt: 1)te mefd)il&gt;erbe ift arß unliegtÜnbet aligeil&gt;iejen.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