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146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https://mcp.opencaselaw.ch/entscheid/bge_1_I_146</w:t>
      </w:r>
    </w:p>
    <w:p>
      <w:r>
        <w:t>FR: ATF 1 I 146</w:t>
      </w:r>
    </w:p>
    <w:p>
      <w:r>
        <w:t>IT: DTF 1 I 146</w:t>
      </w:r>
    </w:p>
    <w:p>
      <w:pPr>
        <w:pStyle w:val="Heading2"/>
      </w:pPr>
      <w:r>
        <w:t>Volltext</w:t>
      </w:r>
    </w:p>
    <w:p>
      <w:r>
        <w:t>146 I. Abschnitt. Bundesverfassung. 38. Urt~eil \)om 15. mai 1875 in ~ad)en mitter~ A. modi mitter, mierorauer \)on lffiallbad), Stanton ~\ltgau,. Dermalen in ~euenburg, fdil}er lUol}n~aft in ~aufen, Stantolt mem, \)er~d)ette am .24. ~uguit 1871 fein mobifiar unb Die- gelUerolid)e @tntid)tung Der mrauerei fÜr 5 merfid)ernngsia~re um einen 3a~reS'beittag \)on 1 7 ~r. 15 I.ns. beim ~genten Der fd)lUei~etifd)en mobi1taruerfid)et'Ungsgefellfd)aft in ~aufen, Stanton~ memo B. ~m 7. IDNi~ 1874 uedaufte er feine mrauerei ne'bft ba~u g~örigem mo'bHiar in ~altfen unb ~e'oelte. nad) Dftem (am 1. mai: 1874) nad) ~euenburg uoer. :Ver ~gent ber mer= fid)erungsgefellfd)aft in ~aufen er~ielt Stenntniu nom metfauf ber }Brauerei unb nedangte nad) feiner me~aU\'tung non mUter 'be~ufS ~treid)ung 'oer mobmarner~d)ernng entlUeber ~üc'fgabe be~ merfid)erungSfd)eineS ober fd)tiftfid)e ,Bujtimmung ölt! ~tteid)ung; allein mitter 'begnügte ~d) Damit, Die ~tteid)ung munblid) ~lt netlangen. C. ~m 19. :Veöem'ber 1874 erfd)ien im 'bemifd)en ~mffiblatt 'oie ~nöeige, bau mitter ~d} mit feiner ~amme bereitS nad} \Jleuen'burg 'begeben ~a'be! ner'bunbenmit ber ~ufforberung,. allfiitnge D~~o~tionen gegen 'oie ~eraullgabe feiner ~egittma: tionSfd}riften innert 30 5tagen Der ~mtSfd}reiberei ~aufen ein", ~ureid}en. 3n ber gleid}en ~mtllb1attnummer erfd}ien fobann aud} eine u.om @etid}tll~rüfiDenten 'belUilligte @Dittal~a~lungllauff.orDerunß bell ~genten ~d}erer an Den angeb1id} unbetannt (t'6lUcfenDen mUter, ben uerfallenen erjtcn metrag ber merfid)erungll~riimie n.on 1874 ne'bft micrtdsnad}ttag ~ro 1873/74 feiner möbelncrfid}erung mit ~ufammcn 21 ~r. 45 ~tS. ~u be~al)fen. :viefer ~tlfforl:lerung lUar Die ~nDrol}ung beigefügt, "menn ~d)uThner tnnert einer ~dft ,,\).on 30 ':tagen nid}t be3a~le unb aud) tein lffiiberfVt'Ud} gegen ".oie metreibung erl}.oben lUerbe, lUe1d}' feitereS 'binnen 145tagen ,,\)on mitt~eilung an unter \)ot1äufiger ~ltgabe ber @rünbe "beim \)ertid}tenDen lffieibe1 gefcfJe~en müffe, 10 lUerbe Der tid}: IX. Gerichtsstand. No 38. 147 ,iterlid}e moffaiel}ung!3liefel)f ltullgelUitft UnD burd) ~fänDung auS= "gefül)rt. /I D. mitter, lUeld)er bel)au~tet, \)on biefer ,Bal)lunggltufforberung biß mUte 3anuar 1875 nid)tß erfal)ren ~u l)aben, liefd)itlette fid) mit mtief bom 18. 3anuar 1875 bei ber ~enttar\)eritlartung ber metftd)erung~gefellfd)aft in mem; Diefe naf)m jebod) mit &amp;ntitl1&gt;tt bom 27. 3anultr 1875 bltg morgel)en De13 ~genten in ~d)u~ unb ~lUltr geftüit auf Die @in\)emal)me beff eThen. ~m 15. ~elirultr 1875 ljollfül)t±e Der lffieibel in ~aufen bie ~fünDung in ber lffieife, bat er ar~ ~fltnb nal)m einen ma~imltl= betrag b.on 55 ~r. \)on einer ~nforberun9 im metrage bon 20,000 ~r., lUe!d)e mitter ~ufolge ~effi.on an ~onftantin 3ml)of ebenbafe1bft ~uftanb. mon biefer ~fiinlmng lUurbe mitteljt einer \).om @etid)t~l'rü~benten belUilligten f.ogen. lffiiWenlaffung \)om 23. ~ebruar 1875 gemüt ~rt. 467 beg bernifd)en moll2;u9g· berfaf)reng "bem g~fänbeten mitter, fOlUie bem Dritten ~d)urbnet ,,3mf)of Stenntniü gegeben. /I E. @eftüit auf ~rt. 59 ber munbeßtlerfaffung \)etfangt nun ~efuttent mitter beim munbe~gerid}te, e~ fei bie metteiliung bon ~nfang an ~u taf~ren, ebentueH lUenigftenll bie ~fänbung u.om 15. unb 23. ~ebruar 1875 auf~nf)eben! unter folgenber megrünbung ; ,Bur ,Beit ber erften @bittalAaf)fungßltufforberung am 19. :Ve rge Betreibung im :!leöembcr gertluut, bau mitter in Neuenbmg angefeffen fei. F. :!ler @erid;tl!~räfibent tlon ~aufen befd;ränft ftd; in fetner meme~mraffung auf bie &gt;Bemertung, bau er. bte mertlUHgung liUt ,Sar,lungl!auffor'oentng fd;on atn 12. :!lcliember 1874, a110 fd)on llor ~intritt ber @erld;tllfexien, ettt;cHt 9abe. G. :!ler mgent ber ?Eerfid;erungl!gefelIfd;aft bel}auptet bunäd;ft, cl! fei baI! munbe\!gerid;t ntd;t tom~etent lim @ntfd;etbuug biefer @erid;tl!ftanbllftage, iubem nad; mrl. 405 \)el! bemifd;en moll~ ~ieQung\!lletfaQreng ber @ntfd;eib ben bemifd)en @erid;ten ~ufomme. a;i.)entuell tledangt berfe1'6e mbwcifung ber &gt;Berd;rtlerbe unb fül}rt öltr &gt;Begrünbung bi eie\! @efud)e\! an: a) ?menn aud; 'oie ~ltbntation \)er ,SaQfungl!auffor'oerung am 19. :!lebember 1874, alro rtläQren'o 'oer G5etid;tl!ferien, erid;ienen fet, 10 lei fte bod; '00 r ben ~ er i e n e:daffen unb rid;terHd; L\ertliUigt rtlor\)en; bie eigentnd;en mettieMtlorte~ren feien faut ffiefe§, mrt 422 bell mollöiel}ungl!i.)erfaQrenl!, eingeftellt gc" blieben. b) &gt;Bitter ~abe i.)on ber mnl}e'6ung 'oer metret'6ung stenntntu gel}abt. c) ?menn baI! neue :!lomibiI mitter\! bel' @efellfd;aft in mem befannt gertlefen feht möge, 10 fet eIl bod; iQm, \)em mg enten in ~aufen, rtle1d;er ben @iuöug einötg ~u beforgcn 9abe, nid)t ~ut 5l:enntniu gelangt. d) ilie metreißung 9ätte in Neuenburg nld;t einfad) f).) r t ~ g e f e § t, fonbem neu an gel} 0 ben rtlerben müffen, \)n bie morfd;rift 'oe\! mrt. 413 fid; b(o\! auf einen :!lomibiIrtlcd;fe( im 5t an ton m ern f e 1 b ft bebiel}e, Wo \)ic begonnenen metrieb\!" llotfeQren im alten :!lomiöif aud; für ball neue :!lomi6H bie red;Hid;e G5tunblage ~ur ~ortfe§ung bUben. e) :!lie ~fänbungl!anfünbung an mitter fet ebittanter, mit, telfl mnfd;lags, j.omit nad; morfd;rift ber bemifd;en ~a§ung 413 geid;cl}cn. f) Uebrigenl! fei in ~crge metreibung am 23. IDlär~ ,Sa~' IX .. Gerichtsstand. No 38. 149 rung erfolgt unb ]omit 'oie mefd)rtlerbe aü~ bal}in gefallen ~u betrad;ten. 3n einem mad;trag bemetft 'oie ~entrar~etltlartung bex fd)rtlei~ ~etifd;en IDlobinarllerftd;erungggefelIfd;aft, cl! Hege in ber ~1atttt ber ~ad;e, bau ber ~~uThner, rtleId;er einen stanton tlerlafie biefel! ni~t l}eimfid) t~un, fonbern fein mor~aben .i&gt;ffentIid) be~ tannt mad)en folIe. :!lieu fei füt ben ~d;u~ ber ~ed)te bet ~1Iiubiger n.i&gt;t~tg, rtleI~e bem ~d;u!bner mit ~üdftd)t auf baI! ~ieftge :!lomi~tl frebitirt ~aben, unb htrd; bie merot'onung beg liernifd)en ~egietunglltat~el! ~om 30. ~e~tembet 1853 tlorge~ fd;rießcn. &gt;Bitter ~abe in fraudem Legis fein :!lomi~i1 in ~aufen c~ne ~ubmation aufgel}oben unb fet folgcrtleife n,Od; in ~aufen aU rtlol}nen cen~rt gertlef en , f 0 bau metreibung l}abe ftattfinbelt tannen. mud; butfe mitter fid) nid)t auf ~rt+ 59 ber munbeg~ ~erfaffung berufen I rtletl er nid)t bargetQan ~a6e, bau et ~d;rtleiaerbürger fei. :!lag munbeßgerid;t ~iel}t t n @ r rtl Ii 9 u 11 9 : 1. :!la 'oie mnrtlenbung beg mrt. 59 ber munbel!\lerfaffung in ~rage fte~t, 10 fällt 'oie bieufällige @ntfd;eibung un~rtleifeI~aft in 'oie stom~eten~ bel! munbeßgetid;tel!. 2. Nad; morfd;tift biefer merfaffung\!beftimmung tft jeber aufte~tftel}enbe ~~uIbner I ber in ber ~d;rtlet~ einen feften ~ol}n~u r,at, lieted;tigt, ~u i.)etlangen, bau er für ~etrönnd;e ~orberungen tlor bem ~i~ter feinel! ?mol}11ft§eß gefud)t rtlerbe, unb ~rtlar or,ne Unterfd;ieb, ob er. ~d;rtlei6erliürger fei obet nid;t. mun ge~t aber aul! 'oer ~ubmation \lom 11. :Ile~embet 1874 r,etbOt, bau ~etuttent Mn ?maUbad), stanton ~atgau, gebüdig, fomit ~d;rtlei~etbürget ift. 3. Unbeftrittenermaj3en ~anbelt eß fid; ~ier um eine tein ~erfönnd;e ~orbetung unb e'6enfortlenig Qettfd;t baxüber t0treit, bau ~d;uThner AUt ,Seit ber ~ubmation bel' @biftalaal}lungl!~ aufforbetung beteit15 in Neuenbuxg einen fefien ~ol}n~§ geilOmmen ger,abt r,abe; bie ~tage tft f'omit lebiglid; 'oie, ob betfeIbe turd; Untertaffung bel' ilffentltd;en mefanntmad;ung feine\! moxQCtbenil, baI! :!lomi~tl ~u änbem, relv. burd; "erf~ätete mn~eige bei! bOll~ Aogenen :!lomiAifrtled;feI15 Dal! ~ed;t betrtlitft ~abe, fid) auf 150 1. Abschnitt. Bundesverfassung. 2'Ct±. 59 ber munbe~berfaffung ~u 'berufen. ::fiief e ~tage muu tler~ neint iVcrben. 4. ::fiie 2'CniVenbbatfeit beß 2'Crt. 59 tft, iVie bag ~unbeßgerid)t fd)on in entem frü~crn ~alle auggeiilrod)en ~at, ntd)t babnrd) bebingt, bau bem Gj1ü.ubiger baß neue ::fiomi~n fe!neg ~d)uronerg, i1)e!d)er feinen alten [ßo~nfi~ ber!affen ~at, bdannt fet, unb e'benfoiVenig tann biefeThe bablln a'b~ängig gemad)t iVerben, llb Die nad) ber liemifd)en Gjefe~geliung gefllrbette öffentnd)e ~e~ tanntmad)ung erraffen iVorben fei, ~uma! eine ~efd)lagna~me ber 2'CugiVeißfd)riften be15ie~unggiVeife eine meriVeigerung ber 2'Cug~ ~ingalie betfeIlien iVegen liIlluer cibi1red)tnd)er 2tnfvrad)en nid)t ~uHiffig 1ft, foliaTh Der ~d)uThner in einem anbern ~antone ber ~d)il)et~ einen feften [ßo~nft~ eril)or'ben ~at. 5 . .3ene ~rage muß alier aud) mit 9lüc'fjid)t auf bag 'bernifd)e ~ed)t bernehtt il)erben; benn ~itterg 2'Cnöeige beg neuen ::fiomi~ ~m~ erfd)ien gleid)3eitig mit ber 2a~{unggaufforberung im ~mtg~ Matte bom 19. ::fie)sember 1874 unb tonnte fomit ber Gjläubiger tlon ba an Uliffen, baß mitter einen feften neuen [ßo~nji~ er· Ulor'ben ~a'be. 91un lieftimmt a'ber hag 'bernifd)e mollöie~ung~tlerfu~ren in ~tt. 413, bau, Ulenn ber ~d)ulbner feinen [ßo~nji~, 'betlor eine §ßfänbung ftattgefunben ~at, tleränbert, bie metreibung an feinem neuen [ßo~nfi~ fortgefe~t il)etben müffe. :tlie ~ottbuuer bet eigentlid)en Gjetid)tgöuftänbigteit im moIl3ie~unggi)erfa~ren Ulirb f omit nid)t tlor ber §ßfänbung begrünbet. ::fiie §ßfänbung ~at nun erft um 15. ~ebruar 1875 beim britten ~d)unmer ftattgefunben, affo lange nad)bem ber mettie'bene burd) öffentIid)e ~n3eige im ~mtgMatt bie ~enberung beg @o~nfi~eg funDgetf}an ~atte, unb ift 'oa~er aud) nad) bem liernifd)en Gjefe§e unguUig. 6. ::fiie angeblid) beim brUten ~d)ulbner erfolgte @intreiliung Deg ftreitigen ~or'oerungß'betrageg tft gegen [ßiffen un'o [ßillen beg mefcf)il)erbefft~rerg erfolgt unb 'oa~er nid)tig. 7. ::fiagegen ift bag mUnDeggerid)t, Ulag bie 'b~auiltete Unge~ fcljfid)feit beg merfa~reng anlielangt, nin,t in 'oer Zage, auf bie ~efd)Ulerbe ein~utreten, ba bie magen ue5üglid) ~nil)enbung unb IX. Gerichtsstand. No 38 u. 39. 15'1 -m:uglegung tant1.1naler Gjefe~e nicf)t in bie stomveteltö beg ~unbeg~ ·.gericf)teg fallen. 1)emnad) ~at bag ~unDeggetid)t edannt: :Die mefd)Ulerbe tft begrünDet unb bemnad) bag mittelft @bittal~ 3a~lunggauff1.1rberung Deg ~genten ~cf)errex gegen im. mitter in Zaufen eingeleitete unb mittelft m1.1ll~uggbefeQl unb §ßfänbung ~om 15./26. ~e'btUar 1875 burcf)gefü~rte metreiliungg\)etfaQren mit allen feitf}er ftattgef}abten Uleitcrn moIl3ie~unggmaf3regeln aufge~1.1ben. 29. Utt~eH tlom 20. 2'Cuguft 1875 in ~acf)en imftHet. A. imüller , ~ürger bon ~teinad), 'big im imai 1873 mt'beftrittenermauen bort Ulo~n~aft unb auf bem ft. gallifcf)en ~teuettegifter mit 14,000 ~r. aufgetragen I ließ lid) um ge~ nannte ,Beit! nacf)bem er feine fämmtltd)en in ~teinad) befinb= lid)en Ziegenfcf)aften unD ~a~rniffe am 5. ::fic3emliet 1872 an feinen ~of}n um 20,000 ~r. abgetreten Qatte, \)on feiner Gje= meinbebe~ör'oe ~d)tiften aug~änbigen, bevonirte 'oiefe1ben in ber llenacf)batten t~utgauifd)en @emetnbe ~tli1.1n unb er~ien geftüljt ~ierauf am 9. imai 1873 an le~terem ~tte bie ~He'oerlaffungg~ 'beUlilligung. B. 1)a bie mermutQung o'bUlaHete, bau imüller fein mermiigen ~um gronen :r~etl bex ~teuerilf(icf)t entöogen ~abe, Ulurbe im ~uguft 1873 gegen i~lt eine ~teuerunterfud)ung ange~o'benunb ein 91ad) fteuer'betrag b1.1n 683 ~r. 80 ~ffi., tef.}). 341 ~r. 90 ~tg. ermittelt. ~ftr biefen ~etrag gevfänbet, ettf}eiIte imüller mecf)tg= botfcf)lag, Uleif er bie gefe§licf)e 91ie'oer!affung im ~ant1.1n :r~ttrgau ~abe unb öUDem nid)t fcf)ulbig fei, im ~anton ~t. Gjallen ~teuern aU be~a~ren. C. 2uf1.1lge Diefeg 9lecf)tgtlotfcf)lageg ftellte Dag ~tnan3bevutte= ment beg ~antong ~t. Gjallen beim ~e3itfggertcf)te 9lorfd)acf) gegen imMer f1.1lgen'oe 9led)tg'bege~ren: 1. menagter imüller fet .})f(icf)tig, bie geforberte 91acf)fteuer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