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139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https://mcp.opencaselaw.ch/entscheid/bge_1_I_139</w:t>
      </w:r>
    </w:p>
    <w:p>
      <w:r>
        <w:t>FR: ATF 1 I 139</w:t>
      </w:r>
    </w:p>
    <w:p>
      <w:r>
        <w:t>IT: DTF 1 I 139</w:t>
      </w:r>
    </w:p>
    <w:p>
      <w:pPr>
        <w:pStyle w:val="Heading2"/>
      </w:pPr>
      <w:r>
        <w:t>Volltext</w:t>
      </w:r>
    </w:p>
    <w:p>
      <w:r>
        <w:t>IX. Gerichtsstand. No 35 u. 36. 13!} 6. @nbrtel} ~at auel} ber munbe13ratl) ben ~rt. 50 ber frltl)erett munbe13~erfaffung fcnftant f1). au13ge1egt f bau berfeibe nut fi'tr ~i\)i[VtCAeffe 3mifel}en ~nge1)erlgen t&gt;etfel}iebenet stant1)ne mau: gebenb, bie ,8ufNinbigfeH eine13 G3etiel}te13 in ~rc3effen 3mifel}en @inmo~nern beffelben stalttcn3 bagegen dnAig nael} ber fantolt\l'(en G3efelJgebung Su beurt1)eHen feL llli!lt meiel}t aber ~rt. 59 ber gegenmärtigen munbeß~erfaffung bon 'cem ~rt. 50 ber frltl)eren nut infcmeit ab, a13 ber G3erlel}t3ftan'o be3 .smol)notte!3 fi'tt vet: fenliel}e ~nf~tael}en niel}t meljr b(oÜ bem fel}meiöerlfel}en ®'el}ufb· ner f fonbern in ber }Regel jebem aufteel}tfteljenben ®'el}uThner, aIfn auef&gt; bem ~u3Uinbet, ber in ber ®'el}mei3 einen feften lffioljnlii 1)at, gemäl)deiftet i ft , eine ~bmeief&gt;ung, bie cffenbat fÜr ben @ntfel}eib ber ~ormi'trfigen g:rage feinedei mel.leutung 1)at. 7. 1)er munbeß~erfammlung fef&gt;eint biefe %tage nie 3um @nt· fef&gt;eibe uorgelegen AU 1)aben;' a(fein e3 barf unbebentHef&gt; ange: ncmmen merben, bau menn bie multbeßbel)etben mit ber allge· mein befannten ~dlegung, mein,et ber munbeßmtl} bem ~rt. 50 'oet fti't1)eten munbeßuctfaffung gegeben 1)atte, niel}t ein'Oerftanben gemefen mäten, lie jenen ~ttiter niel}t ein3i9 mit bet beteitß" etmäljnten ~bänberung miebet in 'oie neue merfaffung aufgenom, men, fonberu iljret. abmeief&gt;enben ~uffaffung in ~rt. 59 un~ 3meibeuttgen ~u3btud ~et1ie1)en ljättelt. 1)emnaef&gt; ljat baß· munbe!3gerief&gt;t erfannt: :Ilie mefef&gt;metbe tft alß unbegrltnbet abgemiefen. 36. Uttl)eH I.1nm 19. Suni 1875 in Gael}en ijelel}Hn. A. 1)ie internaticnale G3efelIfef&gt;aft fÜr mergbal)nen l)at l.1on ber Regina Montium 'eie ~ußfi'tl)tung bet 9ligi.®'d)eibed:mal}n affotbmeife i'tberncmmen unb einen Stl)eH ber be~i'tglief&gt;en ~r= fleHen bem ~aul malIinari i'tbedtagen. Sn bem metttage \)om 31. Sanuar \). S. tft beftimmt, bau fiber a((fällige ®'tteitig= leiten enDgi'tltig ein ®,ef&gt;ieb3gerief&gt;t entfel}eibe, meld)eß feinen Gill in G3erfau 1)abe. f40 I. Abschnitt. Bundesverfassung. B. ~iefem mafHnad ~at l. ~erel}nn mittualien im mett\lge \lon 1500 ~. 56 ~~. geHefert unb I ba me6a~lung niel}t er", folgte, unterm 26. IDlai \1. 3. bei bemfefben ein @ut~aben u~n jJleiel}em metrage an bie internationale @eferIfel}llft für mer~ ba~nen llfänben laffen. ~ieut)n hlurbe fOhlO~1 bem mllfHnarl alß bem bauleitenbelt 3ngenieut ber benannten @efefffd}aft !tennt", niU gegeben. 3n ber ~olge entfernte fiel} mafHnati unD ba anberhleitige .\Bermögenßftüde niel}t tlorqanben hlaren I 11&gt; nar;m ~eturreI1t unterm 24. ~eöember 1874 füt feine ~Ctberung fammt Jl:often bie @5el}a~ung in @erfau auf baß @ut9aben beß mafH· natl an ber @eferIfel}aft l)or. C. ~Iß ,,@igentqumer biefer 1507 ~r. 46 ~~./ hlie ~eIel} .• lin bet;au~tet, belangte betfelbe nun bie internationale @efeff", fel}aft fur mergbat;nen l)or mebidßgerlel}t @erfau auf ~ußbeAa~htng jener @5umme; aU ein auf bie forlbetlinatorlfel}e @inrebe ber meflagten erffätte baß me~irtßgeriel}t @erfau Durd} mefd}luu bom 11. ~efember 1874 fid} intont\letent, hlei1 eß fiel} um eine ller", fönIid}e ?anf~rael}e ~anble, bie gemän ~rt. 59 ber munbdl'Ocr- faiTung am ,Wot;nfitj ber meflagten geltenb gemad)t hlerben müiTe, bie mef)rerhläf)nte @efeUfd}aft il}ren 'w09nfitj aber niel}t in @erfau, fonbetn in mafd l}abe. ~iefet mefd}{ufi hlutbe am 3. ~ebruar b. 3. 'Oon ber 3uftiöfommiffion beg !tantong @5d}hl~! beftätigt. ' D. ~iegegen 1)at nun ~eld}1in ben ~eturg an baß munbeggeriel}t ergriffen unb l)edangt, bafi bie internatit'nale @efeUfd}aft \lnge- ~alten hlerbe, für bie eingeflagte ~orberung bie !tom~eten5 ber fel}hl~öerlfd}en @etiel}te anAuertennen. Bur &gt;Begrunbung bieieä megel}renß hlirb angefuf)rt: 1. ~ad} ber fd}hl~Aerlfel}en ~ieberraiTungß'Oetorbnung müiTe 3ebet, ber in einet @emeinbe, in hlefd}er er nid}t mürger fei, einen @ehlerb auf feine ~ed}nung betreiben hloffe, eine tllieber,. iaiTungßbett'UIigung einf)clen. ~iefe .\Borfel}rift begrünbe für 3eben, ber fid} in biefer ßage befinbe, ein @5l'ebialbomibü, an hleld)em er für fold)e ~orbetungen, bie fiel} \luf baB betreffenbe @efd}äft beöief)en, belangt Ulerben tönne. llie internationale @e= feUfel}aft für &gt;Bergbaf)nen t;nbe nun aUerbingß if)ren regelmäüigen XI. Gerichtsstand. N° 36. Uf ~o~nort in &gt;Bafel; aber, 'oa fie ben mau ber ~igi=@5el}ei'oed" maf)n übernommen unb if)ren @5i~ unb it;re mureau~ in lRigi# @5d}ei'oed, me~irtß @erfau, aufgefd}ragen ~abe, aud} ein @5~e~iat" bom1311 in @erfau. 2. ~ad} bunbeßftaatßred)tliel}er 1l3ra~iß t;aben @ifenbat;ngefeU- fel}aften i~r affgemeineß gefe§Hd)eB ~omi~11 ba, hlO bie 1f)nen erlf)eilten !tonöcffionen baffeIbe anhleifen unb nun fei im !ton, ~effionSaft für 'oie betreffenbe maf)n @erfau arl5 ~omi311 be~eid}net hlorben. 3. SJabe bie @efeUfd}aft in affen &gt;Bauberträgen mit if)ten ~morbanten ben @erid)tßftan'o bon Gjerfau anetfattnt unb müffe bemnael} aud} gegenüber bem lRefurrenten, alg lRed}tl5netd}folger beg maffinati, 'Oor &gt;Be3itfßgerid}t @eriau ~ed}t nel)men. 4. 'werbe nael} bunbcl5ftaatßred}trid}er 1l3ra~ig ein an unb für fiel} tntcmvetenteß @erid}t fom~etent: a) 'wenn 3emanb \ln bem Drie, hlO er faftifel} ein @eltlerue: betreibe, ben ~ed}tStrieb gegen· fid} einleiten unb fottfüf)ren laiTe, ol)ne an eine obere mef)ör'oe ~u refuttiten; , b) in 'oer freihliffigen @inlaffung auf eine .\Bcrfrage ober auf ben 1l3roöefi f dbft. E. ~ie internationale @efefffd}aft für mergba~nen 'Oetfangt .\Berhlerfung beß lReturfeS, inbem fie auf 'oenfe11ien erhliebett: @5ie fe! nid}t 3nt;aberht ber ston~efficn rur bie ma~n, fonbern f)abe lebigtid} ben mau 'oerfelben übernommen. @ine &amp;ie'oertaiTungg" liehliffigung t;abe fie öum B~l)ecfe 'oer muBfüf)tung beS maueg nid}t eingef)ort; bagegen l)aben arIer'oingS bie ?atforbanten tn @erfau ~.omi3il nef)men müifen I um @5treitigfeiten mit ben· leiben in @erfau außtragen 3U fönnen. @ine freihlUIige @in- laiTung auf bie !tIage fci gar nicl)t erfclgt. ~ag &gt;Bunbe15gerid}t Aief)t i. n @r hl ä gun 9 : 1. ~ur bag iBunbeSgerid}t fann lebigIicr, in &gt;Betrael}t tl&gt;mmen, ob burel} ben rdurtitten &gt;Befd}1ufi ber 3uft1afommiffion beß !tan BunbeS· .ober !tantonß'OerfaiTung bede§t hl.orben feien. 2. ~ie !trage beS ~etuttenten gegen bie tnternati.onale @e- feffjd}aft für mergbaqnen tft unbeftrittenermaßen eine vetfßnlid)e 142 J. Abschnitt. Bundesverfassung. nnb ba~et gemäü m:rt. 59 ber }lhmbeguerfaffung beim %ti~tet be~ @e~n~§eg berfe!llen gertenb öu ma~en. ~er erbentn~e }illel)n~§ biefet @efeUro,aft befinbet ~~ nun, rote ~efurrent an: etfennt, in .\Bafe! ; \.let Me @eti~te 'oiefeg stanteng tft aber »lefurrent mit feiner stIage \.len ben fo,ro~~etif~en @eti~ten geroiefen ",erben un'o ift »lefurgllenagte au~ llereit, ft~ auf 'oie stlage einAu{affen. 3nfo",eit liegt alio ",eber eine merfaffungg· beftimmung, ne~ eine »led,tg\.let",etgerung Uer. 3. Db bie @efellf~aft fÜt m:nf~ta~en ber uorliegen'oen m:tt aud) ein (0pe~ial'oemiötr in @etfau l)ctbe, entAiel)t fid) 'oer .\Beur= tl)eHung beg .\Bunbeggeti~teg, nad}bem bie f~"'~Aetif~en @eti~te felbft bie %rage uerneint l)allen. ~enn ber m:tt. 59 ber .\Bun'oeg= \.lerfaffung be~medt lebign~f ben .\Benagten bei 'oem @eti~tg: ftanbe feineg }illol)n~§eg für ~erii.inn~e m:nf~rad)en ~u fd)ü§en, ",oraug folgt, baÜ :eag ~infd)reiten beg .\Bunbeggetid)te3 nur bann gete~tfertigt ifi, menn ein Md) jenem merfaffunggartite1 infem: ~etenter ~i~ter ftd) ~n Ungunften ber benagten ~artei Auftän'oig erllärt ~at. 4. ~ie ",eitere %rage, .oll 'oie .\Benagte burd) frei",illige ~in= laffung auf 'oie morftage '0 er stem~etenA beg f~m~Aetif~en »lid)terg anerfannt l)abe, tft nad) 'oem in ter \)etigen ~t",ägung @efagten ellenfaUg 1tnerl)ebn~. Uelltigeng ",äre 'Diefe1be au~ AU \.lemeinen; benn in tem m:nlltingen einer feribefHnaterifd)en @inrebe tft I ",ie aUd) bie .\Bunbe15lief]i.irben fd).on mieberl)ert (luggefflro~en ~abenl eine ~inIaffung auf 'oie stIage unb :eie m:nerlennung eineg an fid) infem~etenten @etid)teg ni~t 3U finben. 5. :tJau 'Durd) ben ~ntf~ei'o ber 3ufti~femmif~en \)on (0~m~A .\Beftimmungen 'Der fantenaIen merfaffung l)etle§t ",erben feien, ift \.l.om »lefurrenten fdllft nid)t llef]aufltet ",erben un'o ed}ellt au~ ni~t au3 'Den m:ften. :tJemna~ 1)at 'oag .\Bunbeggerid)t ertannt: 1)ie .\Bef~u&gt;er'oe ift al~ unbegrfmbet a~ge",iefett.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