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127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https://mcp.opencaselaw.ch/entscheid/bge_1_I_127</w:t>
      </w:r>
    </w:p>
    <w:p>
      <w:r>
        <w:t>FR: ATF 1 I 127</w:t>
      </w:r>
    </w:p>
    <w:p>
      <w:r>
        <w:t>IT: DTF 1 I 127</w:t>
      </w:r>
    </w:p>
    <w:p>
      <w:pPr>
        <w:pStyle w:val="Heading2"/>
      </w:pPr>
      <w:r>
        <w:t>Volltext</w:t>
      </w:r>
    </w:p>
    <w:p>
      <w:r>
        <w:t>IX. Gerichtsstand. No 32 u. 33. 1.27 in lilliDerl~rua, fte~e, tft nta,t f&gt;e~aul'tet it)orben unb fönnte mit ~runil aud} ntd}t gertenb gemaa,t it)erben, ~umal fie, it)te ber \ibrige 3n~aft beg ft. gallifa,en @ejeljeg, feiner Sett 'oie @en~~ migung 'oe~ munbegrat'f}eg et~a1ten ~at unb in ber %~at teinedei $erfaffunggbeftimmung befte~t, it)efCQe ben stantonen ilerbieten würbe, ~ienft~f!ia,tige,aua, it)enn fie nid}t im atth~en ~ienfte finb, in ~ienftfaa,en unter ba~ fantonale !mifitärgefeli AU ftellen, foweit bie meforgung ber !mi1it/itangeletlen~eiten @5ad}e ber stantone ift unb nun aud} noa, im 3a~te 1874 bag lRea,nungg~ wefen 'oer fantonalen merit)aftung an~etmgefalle1t ifi. 3ft aber biefeg ria,tig, 10 it)at bas !miHt/ir'oe~attement ref~. bie lRegierung \Jon @5t. @aUen un~it)eife1~aft tom~etentl 'oie au~gef~rod}ene @5trafe über ben 9Ufurrenten 3U betf)/ingen unb tri ein berraffung3~ it)ibriger Uebergrtff jener me~örben in bas @e'6tet ber rid}tet. {id}ell @eit)aH nid}t bor1)anben; benn it)eber bie munbe3berfaffung noa, bie merfaffung beg stcmtong @5t. @al1en ld}lief3en bie me· rugnit ber ~bminifh:atibbe~örben Aur mer1)ängung bon 'l)ig~il'1inar· [trafen aug. ]:lemnadj 1)at bag munbeggeria,t erfannt: l&gt;ie mefd}it)erbe tft alg unflegrünbet augeltliefen. 3. Unzulässigkeit Brief bom 6. gleia,en imJ.}naH~ erHärte fia, Dr staijer ~it)ar bereit, bor genannter @5telle AU etfd}einen aug SUd,- tung für beren 3n'f}aber Ull'D um lltd}t imif3trauen in 'oie @frte feiner ~ad}e ~1t emecren, beftritt 'Dagegen 'oie 2uftällbigfeit be~ ~fatrtettor~, ht'Dem 'oie geifUid)e @etid)t~barfeH butd} bie ~un­ be~\)etfaffung augefd}afft lei. 128 1. Abschnitt. Bundesverfassung. ~m 1. »couember u1&gt;ngen Sa!}reg dd)tete ber llomfufroß unb btfd)ßf!id)e st1&gt;mmiffar an ~rn. Jraifet eint erneuerte (titanen auf ben 4. gleid)~n IDl1&gt;nat~; allein -ße~tetet lUeigetie fid), ber= felben iJofge lU feiften, inbem er beg beftimmteften in m3iber= fl'rnd) fe~te, DaÜ angefid)tß beß ~rt. 58 ber munbeßuerraffung Me @eiftfid)feit in biefet Streitfad)e tid)tedid) entfd}eiben bihfe. ~ietauf edieß ber 1l0mfuftoß eine weitere (tHation auf ben 6. gleid)eu IDlonatg; betfel6e ettfätie bie ~ntufung beß ~ti. 58 ber munbeguerfaffung alg uerfrür,t unb fÜgte bei, baß aud) bag fantonale llel'atiement beg Snnern in einem är,nlid)eu iJalle entfd)ieben r,abe, bat bie geiftIid)e @e= rld)tßbarfeit in St. @allen f1&gt; fange anerfannt lUerben müffe, arg nid)t dne anbete tid}terrid)e Stelle lur mer,anbfung im ®jefh:eitfad)en beöeid)net fei. Sd)fieÜlid) bemetfte berfel6e, bau baß ~gegetid)t gfeid)wo'Ql am 9. mObembe~ (§5i§ung 9aHen unn in biefer Streitfad)e ein Utt'Qeif etfaffen lUerbe, aud) wenn ~r. Jraifer ntd)t erjd)einen rollte. B. mad) ~r'Qart biefer IDlittf&gt;eilung wenbete fid) Dr stalfer mit @ingabe b1&gt;m 6. m1&gt;uember an bag eibgenßffifd)e lle~attement ber SUftil unb ~onAei unb uetlangte geftü§t auf ~ti. 58 ber munbeßberfafiung Sd)u~ gegen baß morge'Qen beg bifd)ßfHd)en Jr!)n: fift1&gt;tiumß. lliefet ~JMutg lUurbe ber megierung bon St. @allen. mitgetr,eHt unb bon -ße§terer untem 13. gleid)en IDlonatg fol. genbematen beantwortet: 1 . .\lBag ben Stanb ber fantllnafen @efe§gebung betreffe I fo erinnere fie, bie 91egierung, . an if)te unterm 3. &amp;uguft uorigeu Sar,teß an benmunbl'gratf) getid)tete ßufd)dft, in weld}er über bie Drganifation ber ~f)egetid}te im stanton St. @allen aug= fii'QrHd)e &amp;ußfunft ertf)eUt lUorben. llte gteid)e Drganifation befte'Qe 6ur Stunbe nod) unb fei aud, eine beAüglid)e motlage an ben @rouen 91atf) nid)t in &amp;ugfid)t genommen, in ber be= ftimmtell ~rlUartung, bau uon ber mUnbegbetfammlung nod) in gegenlUärtiger Si§ung ein ~~egefe§ werbe erraffen werben. 2 • .\lBa~ ben f~eöiellen iJall betreffe I fo ~abe lUeber bie 91e= giernng nod) bag 1le~artement be~ Snnern in bemfel6en itgenb eine merfÜgung getroffen; bennod) bürfte ber bifcf}öfHd)e Jrom= IX. Gerichtsstand. NQ 33. 129 miffar ben ~ettn Dr Jraifer mit 91ed)t auf bie ~ofgen eineg Stontumaöialurtf)eHeg aufmertfam mad)en, lUcnn er bor bemfe{, Den nid)t etfd)eine. 1lie 91egiernng anerfenne 3U! ßei! nod) unb .)lrOi'ifotifd) bie Sutisbittwn ber bH6~erigen ~~egetid)te, lUie bleferbe in bem erlUä~nten Sd)reiben auBeinanbergefe~t unb fie {,abe ba~er aud) in allen iJällen, wo fid) &amp;nftänbe er~oben, in biefem Sinne .\lBeifung ert'QeiH. C. IDlit ßUfd)rift bom 16. mobember erlUiberte bas eibgenöf= ~fd)e llCl'atiement ber Sufti~ unt ~oliöei bem 91ehtrrenten Jraifer, eß bebaute in feinet &amp;ngelegen"9eit nid)tß lUeiter t~Ull öU fönnen. :Ilie geiftlid)e @erid)tsvarteit fci allerbingg burd) bie neue mun= bcBuerfaffung aufge'90ben, allein eg mangle im stanton St. @Illlen AU! .Beit nod) ber DrganiBmug I burd) lUeld)en bieret @runbfaij ungefd)mäfert öur mnlUcnbung ge6rad)t itlcrbcn rennte. :Iler munbegratf) fci aud) nid)t mcf)r fompelent, fo!d)e meid)lUet~ ben öu er1ebigcn, inbem bleferben nad) bem neuen @efc~ über bie Drganifat10n ber munbegred)tsp~ege in Die JrDm~etenö bes munbeBgerid)teB fallen. llag le§tm trete aber feine iJunftionen befanntlid} erft mit bem 1. Sanuar 1875 an. ?!Beun nun Me getftnd)en @erid)te bennod) gegen ben 91efurrenten uorge~en unb er hurd) ein allrätngeg JrDntumaöurtf)cil fid) in feinen 91ed)ten \letle~t glaube, 10 bleibe 19m nid)ts anbetes übrig, alg ftd) mit ~iner mottuitten mefd)itlerbe an'g munbeggcrid)t öU lUenben. D. mm gIeid)en %age, 16. mouember 1874, Iub ber ~farr: rettor -ßinben ben 91efurrenten auf ben 18. gIeid)en IDlonatg lur @röffnung beg UrtgeUeg beB bifd)ö~id)en Jronfiftoriumg ein. 1liß= ).1.l1fitill 1-3 befr el6en lauten: 1. llie ®je{eute Jraifer,ßetter fmb auf bie 1lauer bon blUei 3a~ten öU %ifd} unb mett getrennt; 2. nad) mer~ufi bierer ßei! ~aben 1ie 1id) nad) @otteg &amp;notb= nung unb @efe~ 3um e'Qdid)en ßufammenleben lUieber öU \let= einigen; 3. bem meflagten tft eine ~rgationgfrift b.on bier .\lBod}en eingetnumt. E. Untem 2. 1lehember \lotigen Sa~ters erf)ob ~ürf-i'red)et J;)cffmann in ~t. @allen ~ameug b~ Dr staifer eine neue 9 130 I. Abschnitt. Bundesverfassung. mefdt\tlerbe "beim munb~geridtte, in \tle1dter er ~erlangte, bau geftu§t auf ?llrt. 58 ber munbe~~erfaffung bag Urt~eiI beg bifdtß~id)en stonft~oriumg ~.om 9. mo~ember ~otigen Sa~reg nid)tig erfUirt \tlerbe, \tleU bie geifHid)e @erid)tSbarteit ieit bem 2!:1. IDlai \)origen Sa~re~, alg bem :tage, an \tle!d)em bie neue munbe~'Cerfaffung in straft getreten, aligefd)afft fei. F. :I)ag liiid)ö~id)e stonftftorium, 3ur &gt;Bernef)mlaffung einge: raben, bemertte; :I)urd) ben ?llrt. 58 ber munbeg'Cerfaffung \tlerbe af!erbingg ben geiftnd)en @erid)ten bie ftaatlid)e ?llnerfennung in thesi entöogen. :I)ie ~rage aber, ob bierer @runbfa§ o~ne \tleiterg unb abf olut 3U ~rattiid)er @eltung gelangen f.olle .ober nid)t müffe mit lRüd'fid)t auf bie ?IDa~rung ber ßffentlidten lRed)tg= .t)il.ln~ng gelögt \tlerben. G.o \tlenig eg in einem georbneten Gtaate je einen IDloment geben bürre, in \tleld)em 'oie ~~etuti'ClieQörben fe9~en 10 \tlenig tönne biet oeöüglid) ber @etid)tgbeQßrben ber ~all f~in. @g lei abfelut unöuläffig, bem @efe~geber bie Sn= tention 3uAumutl&gt;en, er ~alie ein Snterim fd)affen \tlollen, in \tleld)em für einen ,3\tleig be~ lRed)tgfebeng gar fein ~.orum 'be= fte9en felle. Um ber red)tlid)en Drimung unb ber Sntmffen beg -mürger~ \tlif!en ~alie er bie ~.ontinuität in bem Ginne \tlollen muffen bat bag big~erige ~.orum in ber bH~gerigen ~orm fid) betf)äti~e {o lange nid)t ein anbere~ an beffen Gtelle gefe~t \tlette. iBie betannt f)alien audt bie ~ontifd)en mef).0tben beg stantong Gt. @allen, bie gleid)e medttganfd)auung tf)eilenb, bie ftreitigen ~geleute ambtüd'{id) an bag gei~nd)e @erid)t ge\tlfefen, \tleld)eg ].omit audt nadt bem 29. IDlai alg ein unentbef)rlidteg @1\eb in ber Drganlfati.on beg Gt. @allifd)en ftaatl. @erldttß= \tlefeng angefel&gt;en \tler'oen müffe. G. ~ürf~red)er Gutter fte((te fidt ))lamen~ ber @:Qefrau staifet auf Den gfeidten Gtan'l.l~unft. @g tönne nid]t in ber ~bfidtt ber t.onftituirenDen mun'oeg»crfammlung gelegen f)aben, biejenigen meftintmungen ber neuen munbeg\)erfaffung, \tlddte eingreifenbe &gt;Ber&amp;n\;erungelt in ber @eridttg.organifation ilex .1tantone 9cr: »orruyen "lö~nd} unb .o:Qne allen Ueliergang ilen stllntonen Iluhu'or&amp;~gen. :I)ie ?llbfd}affung ber geiftnd)en @erldttgbatleit ,ei in 'J(tt 58 ber munbeg~erfaffung nur alg @run'oia4 auß' IX. Gerichtsstand. No 33. 131 gefpr.odten, ~u Deffen ~rattifd)er ~urd}fü9rmtg bie nöt:Qige ßeit unb @e!egen:Qeit ~erftattet fein müffe. :I)ie ?llnnaQme rei unmögHd), bau in ben stantonen in einem er:Qcblid)en :tQeile be~ lRedttgfebeng ein red)t!ofer ßuftanb :Qabe gefd}afft \tlerben itlllf!en. ,3n red}tlidtcr ?IDürbigung 'oiefer :t:Qatfadten ~ief)t bag munbeg= gcrid}t tn @r\tlügung: 1. $Der ?llrt. 2 ber Ueberganggbeftimmungen öu ber neuen munbeg\)erfaffung Imor'onet, bau biejenigen meftimmungen 'oer ei'ogenöffifdten@efc§gebung, 'oet stonf.orbatc, ber fantonalen &gt;Ber= faffungen un'o @efe§e, \tlefd]e mit ber neuen &gt;Betfaffung in ?IDi'oerf~rud} fte:Qcn, mit ?llnna:Qme berfellien, bCaief)Ullgg\tletfe mit '@rlaffung ber bartn in ?llugfid)t genommenen munbeggefe§c auter Straft treten. Sjienad) unterliegt feinem ,3\tleifeI, bau, f O\tleit nid)t tn 'oen ?llrtiMn ber mun'oe~\)erfaffung fdbft (\tlie~. m. in ben m:rt. 25, 33, 34, 39, 40 unb 69) bem }Bunbe blot 'oa~ ~edtt ~uge~anben ift, über ge\tliffe IDlaterien mun'oeggefe~e ~u erraffen, .ober bie Snfrafttretung ein~erner ~rtiM nid)t Durd) bie UebergangSbeftimmungen f)inauggefd]oben i~ ('CcrgL ?llrt. 3 unD 4 ibidem), biefdben mit ?llnna:Qme ber munbegbcrfaffung, alfll gemäu munbegbefd}luu bom 28./29. IDlai borigen Sa:Qreg mit fc§terem :tage in straft getreten finb unb ingbefonbere beren Sn= hafttreten überall nid)t »on 'oer @rluffung fant.onaler @efe§e ab:Qängig ift. 2. mun ~elit 'oer ?llrt. 58 ?llbf. 2 Der munbeg»erfaffung, itleldter lautet: ,,:I)ie geifttid)e @erid}tgliarfeit ift abgef d)afft, /' biefe @erid)tgbarteit unmittelbar unD beftimmt auf unD legt nidtt llI.oU bem munDe bug lRed)t ober bie ~~id}t bei, bie ?llufgebung 'oerfelben auf bem ?IDege ber @eieMebung atl15~ufj)red)en. UnD ba aud} ben stant.onen Aur @infü~nmg einer an'oern @erid)tg= llrganifation nid}t, \tlie bie~ ~. m. bUtet) ?llrt. 4 ber Ueliergangg= be~immungen öur @infu9nmg ber UncntgelbHd)teit beg öffentHdtelt \l5rlmaruntmid)teg gefd)e~en, eine ~tift eingeräumt \tlot'oen ift, fo ~at bie geiftlidte @eridtt~batfeit mit Dem 29. IDlai borigen ~al)re~ 19r @nbe erreidtt un'o Hegt feit biefem ,3eit~untt ben AUftänbigen .1tant.on~'6e9örben \tlol)l bie ~~idtt ob, 'oie geift1idten 132 I. Ahschnitt. Bundesverfassung. ®ericl)te, UlO iorcl)e befte~en, bUtcl) bürgerHcl)e ~U erie~en I nicl)t aber ftl.~~t bcttfelben ~ag mecl)t 3U, 'oie geifUicl)e ®ericl)tgbarfe~t Mg ~ut ~ettbetung ber tantottCtIen ®efe§gebung 'Probiforifcl) fort= befte~en 3U 1affen unb auf biefe llBeife bie Sntrafttretung beg ~tt. 58 ber JBun'oegbetraffung auf6ufd)iebcn. ;IJic Snfonl)enieuöen, bie ba'ourcl) entfte~en mögen, bau in ben betreffenben stantonen Ulä~renb einiger .Beit bie JBe~örben, Uleld)e an @5telle ber geift" rtd)en ®erid)te 5U treten ~aben! nicl)t be3eicl)net finb unb beu~alb eine etUlelcl)e Suftiöbetöögetung eintritt, Wunen nicl)t in JBettad)t fommen gegenüber ben m.acl)t~eHen ber berfaffunggUlibtigen 'ijort: bauer ber geiftfid)en @etid}tgbatfeit. ~g tft nid)t auuet ~d)t 3u laffen, bau ber ~rt. 58 ber 5Sunbegl)erfaffung in engfter 5Se .. ~ie~ung ~u ben ~rt. 49 unb 54 berfelben fte~t, burd} Uldd)e bag med)t öur @~e, arg eineg bürgedid)en mertrageg, unter ben @5d)u§ beg JBunbeg geftefft unb I)on jebet JBefd}täntung burd) tird)Hd)e morfd)riften befreit UlorCen tft un'o jener ~rtife1 ba~et nid}t blOß Die Dtganifation ber geift1id}en @erid)tilbatfeit, fon: bem uud} bag geiftHd}e materielle @f)ered}t, an Ule!d}eg 'oie geift: licl)en @erid}te gebunben finD, befeitigt. ;IJemnad) ~at bag JBun'oeggetid}t edannt: ;tier mcttttg beg Dr ~borf staifet tft begrlln'oet erträtt unb bag bom bifd)öfHd}en stonfiftorium in @5t. @j111en unterm 9. 910" bember borigen Sa~reg in @5ad)en ber @l,eleute staif er .. .Bettet etlaff ene @Qefd)eibunggutt~eH alg nid)tig aufge~oben. 34. U r t Q e H I) t\ m 4. ff e b r u a r 1 8 7 5 i n @5 a d) e n l)anid ~uff. A. SMuttent, Ulefd)cr in fforge her bon feiner @f)efrau an .. ge~obenen ~f)efd)eibunggffage I)or bie @gegaume ber @emeinbe ~a,(b geraben motben ift, Uletgerte fid) I)or berfefben 3U er~ fd)einett, 'oa burcr, ~rt. 58 ber ~Unbegberfafiung bie geiftlid)e ®etid)tgbarfe1t abgefcl)afft fei, bie @f)egaume aber ein getftlid)eg ®etict;t iet. ;tIie @gegaume Ulanbte fid) beU9aIb an 'oie @5tan'oeg 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