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 1 I 123</w:t>
      </w:r>
    </w:p>
    <w:p>
      <w:r>
        <w:t>Bundesgericht (BGE), 1875-01-01, DE</w:t>
      </w:r>
    </w:p>
    <w:p>
      <w:r>
        <w:rPr>
          <w:b/>
        </w:rPr>
        <w:t xml:space="preserve">Quelle: </w:t>
      </w:r>
      <w:r>
        <w:t>https://mcp.opencaselaw.ch/entscheid/bge_1_I_123</w:t>
      </w:r>
    </w:p>
    <w:p>
      <w:r>
        <w:t>FR: ATF 1 I 123</w:t>
      </w:r>
    </w:p>
    <w:p>
      <w:r>
        <w:t>IT: DTF 1 I 123</w:t>
      </w:r>
    </w:p>
    <w:p>
      <w:pPr>
        <w:pStyle w:val="Heading2"/>
      </w:pPr>
      <w:r>
        <w:t>Volltext</w:t>
      </w:r>
    </w:p>
    <w:p>
      <w:r>
        <w:t>IX. Gerichtsstand. No 31 u. 32. nut infofem befugt, ale burd} biefefben ~ed}te, hlefd}e enthleber burd} Me munbe~verfaffllng unb bie in m:u!.lffr~rung berfefben er- taffenen munbe!.lgefelje .ober burd} bie 5tanton!3i,)erfaffung gehllll)r: leiftet finb, ober GtaaHlvertrüge mit bem m:uelanbe i,)erfeljt finb. 1:1agegen mangert bem munbe15gerid}te bie 5tom~eten6' fOhlett ca fid} lebigrtd} um m:nhlenbllng allgemeiner ffied}tegrunbfä~e l)att. beft. jJienad} mu~ bie i,)orliegenbe mefd)hlerbe abgehliefen hler· ben, hleH ein Gtaatl5i,)ertrag 3hlHd}en ber Gd)hlei3 unb §ßreußen refl'. bem 1:&gt;euffd)en meid}e !)illfid}tnd) beg @crhf/t!.lftallbea ber beibfeitigen m:ngel)i\rigen in bürgertid)en ffied)tafad)ett nid)t befte!)t unb eine merle~ung ber mUltte6\.lcrfaffung .ober eines munbe!.l: gejeteg .ober enblid) ber merfaffung beg 5tanton!.l EU3em überafi nid)t Mtnegt I vom ~dutteuten f ogar nid)t einmal bel)auptet hlorben ift. 3. 1:&gt;ie mefd)hlerbe fd}eint lebigtid) bef3l)alb erl}.obm hlorben ~tl fein, um ben .obfd)hlebellbeu ~rooea l)inau63uhteljen; e!3 rel'f)tfer= tigt fid) bal)er bie m:u~egung einer @erid)tsge'&amp;ül)r. 1:1emnad} l)at ba!.l muube!.lgetid)t erfannt: 1:&gt;ie .IBefd)tt.Jerbe tft ale unbegribtbet abgehliefeu. 2. Verfassungsmässiger Gerichtsstand. Unzulässigkeit von Aus- nahmsgerichten. - Für nature!. InaJmissibiIite de tribunaux excep tionnels. VergI. N° 42 Erw. 1., N° 45 u. 78. 32. Util)eH u.om 7. IDlai 1875 in Gad)en IDla~ig. A. 3. IDla§ig, Gd)ü§cnl)au.j)tmann, beftanb u.om 26. Suni bt~ 4. 3uH 1874 ben ;mieber~olultgefut~ in jJerteau. m:m &amp;nt· laffungetage lies er fid) für "meinigen b.on %re\)l'en unb @üngen an ba~ 5tafemenamt beöal)rte 3 ~r.1I i)urd} b\lß 5triegiSfommiffatiat Gt. @afien 3utfrcf\.lergütcn. B. 1:1a laut fd)riftHd}er &amp;rfHitung beg Gd}uIlommanbauten IDlajor men~ ber .beöeid)nete metrag für aus er 0 r '0 e n tI i d} e ~eiltigung ber ~borte au!.l ber Drbinaire=5taffe ~u oeftreiten 124 I. Abschnitt. Bundesverfassung. gehlefen hläre, fo ~~olIte Der ft. galIifel)e ~tieg~tommiffär €5~üt~f bie. be~af)lten 3 ~r. bom mefurrenten bUtel) ffi.ael)~a~me be~.te~en, \lllein 'oie ,Baf)!ung Der ffi.ael)na~me hlUtbe berhl~}gert, hleU ~Ut reel)fen ,Bett niel)t~ gefor'oett hlor'oen lei. . C. ~ierauf betfangte 'oer sttiegßlommiffär m,i! €5~retbe~, bom 13. SuH borigen .sal)re~ ton ~au~tmann $la~lg mud\;lergutung beS metragdl. Sn 'oem in gete~ter ~otm abgeTauten mtiefe f)eißt eg u. m:., d~ ftelle fiel) ~era.uti, ban 'oie 3 ~t. turel) unhl~l)re m:ngaben nur etfel)Hel)en hlot'oen feien unb ban, hlenn btefet metrag niel)t mit 20 I;5;t6. ~orto ftanto eingelen'oet hler'ce, er, ber striegsfommiffär, ben lllefurrenten reel)tfiel) befangen unb gegen benjerben beim $li1it(itbe~artemente stfage hlegen falfel)er m:ngaben erf)eben hlerbe. . D. miefen mtief bcanh~ortete mefuttent in eben!o gere1ö;er €5-1'tael)e; er hlei~t 'oie ,Bufage, als ~ätten er unb ber ~OUttet befagte 3 ~r. bUtd) unhlaffte m:ngaben erfel)1iel)en, als "fred)e "un'o gemeine merbäd)tigung ll öurüd unb fli~d ~ann fot.~: ,,~a~~ ,,€5ie einmal l)inter 'oem Dfen geftan'oen finD, 10 ffatten €5te "benf)afb nod} lange tein ffied)t, mid) aud) bott ~u f~d)e~. .@S tft emj&gt;ören'o baß ft. gallifel)e €5taatsangeftellte, bte fur tl)re 11 m:tbeHen mi'~r an3 gut be~al)1t finb, gegenüber Dffi~ieren, 'oie 11 übet 11 .saffre treu unb öur ,BuTriebenf)eit gebient, eine lolel)e ::€5j&gt;rad)e füf)ren bürren. Db €5te, gefd)ürj&gt;fter ~err striegs~ tommiffär ein ~ti'Oifegium 'oa~u f)aben, mad)en hltr ~u unter~ ::rUel)en ung bur m:ufgabe. €5obie1 für €5ie - bas ~eitete gef)t "an bas '$lifitär'oe-l'adement ab!1 E. Ueber 'oie fe m:nthlort !lefd)merte fiel) ber Shiegstommiffiit unterm 19. Dttober \;lortgen .saf)te~ !leim $lifUär'oe-l'artement »on €5t. @allen, morauf 'oaffefbe nael) einger,olter mernel)mfaffung beß ~Mutrenten unb m:nl)örung be~ fantonalen ·€5ta'b~aubitors ben mefurrenten mittelft merfügung bom 11. ffi.o'llembet 1874, geftü~t auf m:rt. 128 litt. e be~ bom ~un'oeßro.tffe gen~migten ft. gallifel)en $lmtiirgefe~e~ bom ~ar,re 1861, hlonael) aIß ~iß~ Ai'Plinarfe~ler I/auuet allen ~anbrungen ober Unterlaffungen, "hlefd)e bag munbeggefe~ übet ~ie $liHtärf~.taf~eel)tg'Pffege al~ "fold)e lie6eiel)net/ ~u beftrafen tft: "ungebul)rhd)e~ ~etragen IX. Gerichtsstand. N° 32. 125 lI'llcn ~ienft'Pffid)tigen gegen $lintärbeamte unb $otgefette in ,,~ienftfad)en, auel) menn 'oie @inen ODer m:nberu, ober meibe "in bürgetlid)er streibung finb/ öU 3ma! 24 €5tunben ein~ fad)em m:ttefte bcrurtr,eUte, - meH bas €5el)rei6en bes metur= renten 'llom 16. Suri botigen .sar,te~ an ben .~riegßtommiffär in ~o~em @rabe beleiDigenbe unb unge6üf)rfiel)e m:usfaffungen ent~alte. ~iefe $erfügung hlurbe auf erljobene mefd)werbe beg mefut~ renten unterm 3. $lar~ b • .s. tom f1. gallifd)en megierungstatf)e 6eftätigt. F. ~aU-l'tm\.\nn $la~ig :6efd)hlert fid) nun beim munbesgetid)te über btefenmefd)luj3 beg ft. gallifd)en megierungsratljeg, inbem er bef)au-l'tet, 'oie mHitätifd)e @erid)tgbadeit fei iljm gegenüber ~Ut ,Beit, ans er 'oie angeoHd)e 3niutie gegen ben strieg~fom: miffär berübt ~aben folle, nid)t meljr ftattljaft gehlefen unD baljet 'oer m:rt. 58 'ocr munbeßberfaffung burd) bierefutrtrte €5d)luß~ naljme berle~t. ~er !Ud. 128 bes ft. gallifel)en $lmtärgefe~eg Ieljne fiel) an bas eibgenöififd)e @efe~ übet bie $lHttärftrafred)tß~ -I'ffege an unb fin'oe hlie bicfeß nut auf ben ~afi !Unhlcnbun!l, ba ein ~ienft-l'ffid)ttger im amten ~ienfte fid) befinbe; nun fei er aber am 4. SuH b. .s. aug bem ~ienfte entfaffen worben unb ~abe 'oaljcr am 16. gIeid)en $lonatß nid)t meljr unter bem $lilitätgefe§e geftan'oen. G. ~ie megierung beruft fid) in if)rer m:nthlort barauf, baß baß tantonale IDlilitärgefet bOnt 30. $lai 1861 in feinem gan~en 3nljafte 'Oom mun'oegtatlje genef)migt morben fei unD bemertt, baffe16e gef)e in feinem XIII. :rite! allerbings hlciter arg bag eibgenöffifd)e @efe~ über bie $lilitlirftrafteel)tßj&gt;ffege. ~aß .ße~tere trete erft mit bem m;ugenbrid in m:ltmenbung, menn ber ~ienft~ 'Pffid)tige in eibgenßf~fd)en ~ienft trete; 'oer fantonalen @efe§~ gebung fei aber \;lotbeljaften geblieben, l)ie med)Hlucr(lältntffe bet ~ieltft-l'f(id)tigen aUßer bcm ~ienfte, aber in bienftIid)en m:nge~ Iegeuljeiteu lU or'onen. ~iefer mefugnifi 'llerbanfe neben einigen an'oern meftimmungen 'oet m:rf. 128 in feilter litt. e feine @nt: fte~ung unb es tönne ba(let nid)t bqmeifelt hlerben, bau Die mequifite füt !Unhlenbung beffeIben in allen lRid)tungcn erfüllt 126 I. Abschnitt. ßUIlde8yerfa~sulIg. feien, inbem mititlitiiet; bie m:lireet;nung eine3 IDltntlitfurfeg (ib ~eHe b~ reet;nungg;pffiet;tigen ~au;ptmanng eine '1:ltenftangeIegen: 1)eit fei. '1:la~ ~unbe3geriet;t ~ic1)t i n ~ r wli gun 9 : 1. '1:lic ~efef}werbe tiigt bic ~crIe§ung beg m:rt. 58 ber ~unl)eg, ~erfaifung, wefet;er beftimmt, bat mtemanb feinem tlerfaffungg: mlißigen 9tiet;ter enqogen werben bürfe. '1:lie ~eud'geHung ber: leIben flilH bager gemäu m:rt. 113 .Biffer 3 ber ~unbe3~etfaffung unb m:rl. 59 beg Drganifationßgl!fc§eß iibet bie ~unbegreet;t3: ;pjlege in bie stomveten~ beg ~unbe3getiet;teg. 2. '1:la bie angefoet;tene ~et;ruuna'9me fiet; auf ben m:rl. 128 litt. e beg IDlHitärgefe§el.l fitr ben stanton €5t. G5affen ftü§t, fo tft ~u unterfuef}cn, einerfeitg cb bie motaußfeljungen befferben im ~ot1iegenben ffaffe ~orI)anben feien, unb wenn biefe fftage öu bejaI)en wlire, ob berfeIbe gegen eine ~eftimmung ber ~unbeg, tletfaffung ober ber metfafiung be3 stanton13 €5t. G5aUen nerftoUe. venn, wie bon ben ~ultbd~beI)ötben fet;on früI)er au3gefvtoet;en ltlorben ift, muU bie bürgediet;e G5etief}tI~barfeit aIg bie 9tegef (mgefeI)en werben unb tann bie mHitlitifet;e, aIg bie m:ußnaI)me, nur in ben ffliUen m:nwenbung finben, ltlO fie buret; bie G5efe§: !,\ebung außbtÜcfHet; tlorgefet;rteben ift. 3. mun fet;reibt bet m:rl. 128 beg erltlliI)uten G5efe§eg in feiner litt. e ganö unbebingt unb aUgemein \)or, bau aIg '1:li3~i'Pnnar: feI)Ier ~u beftrafen fci nngebüI)dtet;eg ~etragen tlon '1:lienftj)jliet;: tigen gegen IDlititätbeamte unb morgefe~te in '1:lienftfaet;en. '1:lie ~mwenbbat1eit biefet G5efe§e3beftimmung tft ntdjt auf bie ,Beit befet;räntt, wli~renb weIet;er fief} ber '1:lienftj)~iet;tige ltlhtfiet; im IDlilitlirbienfte befinbet, unb au15 bem @ingang beg m:rt. 128 Mf)t in15befontere I)er~or, baj3 ber ft. galHfef}e G5efeßgeber übet l)a~ ~unbe~.gefe§ über bie IDlHitärftrafred)t~;pf!ege 1)at ~inauß: l1cb,en woffett. '1:la nun einer] eit!5 'cer fL galHfet;e strieggtom, mifiär ein IDlifitärbeamter ift un'c anberfeit~ ebenfo un3weifef9aft bie ~breet;nullg 3U bell. '1:lienftangeregen~eiten be~ ~etutteltten ge1)örte, fo tann aUerbingg bie m:nwenbbattett ber lie~eiet;neten (:S5efe§c15fteffe mtf ben \)otliegcnben ffaff ntef}t geleugnet werben. 4.vaj3 Dieferlie mit ber Sl'antonße ober ber )Bunbe3\lerraffung IX. Gerichtsstand. No 32 u. 33. 127 in ~iberf.j)ruet; fte~e, tft niet;t beI)au.j)tet ",orben unD töunte mit ?Sn:nb auet; niet;t gertenb gemaet;t werben I AumaI fie, wie ber ubrtge ~uI)art kleß ft. galHfet;en G5efe§eß, feiner Beit klie G5ene'1)" migung be15 ~unbe15r\ltI)e3 er~alten '9at unD in ber srI)at MuetIei :merfaffunggbejtimmung befteI)t, weId)e Den stantonen tlerflieteu würbe, ;i)ienft.j)jliet;tige, auet; weun fte nlet;t im afti~cn '1:lieufte finkl, in '1:lienftfaef}cn unter ba3 fantonale IDliritärgefefi 3U fteUen, foltleit bie ~eforguug ber IDliHtdrangelel1cuI)eften €5ad)e ber stantone tft unb nun auet; uoet; im ~a9re 1874 ba3 9teet;nungg: wefen ber fautonalen )BerwaUung anI)eimgefaffen ift. ~ft abet biefe15 riet;tig, io war baß IDlilitärbevartement tei'P. bie ~egierung \lon €5t. G5affen UUAltleifef9aft tom.j)etent, Me aU15gefvroet;ene €5ttafe über ben ~efuttcnten 3U tlerqliugen unb ift ein I&gt;crfaffungg" wibtiger Uebergtiff fener me1)ötben in bag G5ebiet ber tief}ter~ Het;en G5ewalt niet;t I&gt;or~anbett; benn weber bie ~unbegl&gt;erfaffung noet; Me metfaffung beg stanton15 €5t. G5affeu fef}l1ej3en bie ~e: fugnif3 ber m:bmtniftratil&gt;b(1)örben Aur :mer'9üngung \)on ;i)i15~i'Pnnar: ftrafeu aug. '1:lemuaef} qat kla15 5.8unbel3geriet;t ertaltnt: vie 5.8efet;werbe ift aIß unbegrünbet abgeltliefen. 3. Unzulässigkeif der geistlichen Gerichtsbarkeit. - Inadmissihilite de 1a juridiction eccMsiast.ique. 33. Urt~ei1 ~om 28.3anuat1875 in€5aet;enstedfet. A. m:m 3. Dftober 1874 erI)ielt Dr staifer vom ~farramte ~t. G5aUen eine om 6. g!eiet;en IDlonatg erHärte fiet; Dr staffer 3U.1at liereit, I&gt;or genannter €5teUe öu erfet;einen au~ m:et;~ tung fftr beren ~u'9aliet unD um ltiet;t IDlfj3trauen in bie G5frte feiner €5ad)e 311 erweden, beftritt bagegen bie .BufUhtbigfeit beg ~fa!lrettor3, tnbern Me geiftfiet;e G5eriet;tgparfeit buret; bie ~une be~betfaffung abgefet;afft fei.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