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106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https://mcp.opencaselaw.ch/entscheid/bge_1_I_106</w:t>
      </w:r>
    </w:p>
    <w:p>
      <w:r>
        <w:t>FR: ATF 1 I 106</w:t>
      </w:r>
    </w:p>
    <w:p>
      <w:r>
        <w:t>IT: DTF 1 I 106</w:t>
      </w:r>
    </w:p>
    <w:p>
      <w:pPr>
        <w:pStyle w:val="Heading2"/>
      </w:pPr>
      <w:r>
        <w:t>Volltext</w:t>
      </w:r>
    </w:p>
    <w:p>
      <w:r>
        <w:t>106 I. Abschnitt. Bundesverfassung. auf ben med)tß6uftanD Der \)ore~end)en Stinbet uld)t bloß beue lenigen @~eu I we1d)e erft nad) @tiafi 'oer .$Bun'oeßuerfaffung. gefd)loffen worben, 6uetfannt werben, fen'oern aud) 'oenjenigen, weld)e 6ur .8eit ber ~romufgation 'oer .$Bunbe~uetfaffung be· ftan'oen I,aben unb 6tuat Uon ber .8eit beß 3ntrafttretenß ber" felben an. :Ilenn @efe~e, unb 6uma1 metfaffungßgefe~e, tue{d)e mit fittIid)en .8tuccren im .8ufammen~ang fte~en, I,aben einen 6tuingenben t;$:I,ataIter unb eß tuihbe aud) offenbar bie %enbenbl bet etI,ifd)e .8tuecr ber in m:rt. 54 Eemma 5 bet .$Bunbeßuet= faffung ent~aHenen morfd)tift nid)t erreid)t, tuenn ben öur.8eit iI,teß @r1affeß beftanbenen @I,en bie [Bitfung ber Eegitimation bet \)oteI,elid)en stinbet abgef~tod)en tuürDe. 8. :Ila~u fommt, baÜ, wie bereitl! bemedt, ber m:rt. 54 Eemma 5 ber .$Bunbel!uerfaffung nid)t neues med)t gefd)affen, fonbern IebigHd) baß bü~~erige JBunbeßred)t beftättgt I,at. :Ilemnad) I,at baß JBun'oeßgetid)t ertannt: :Ilie .$Befd)werbe ift begtÜnbet unD fomit bie @emein'oe .$Baat uer~~id)tet, bie ~att. A näI,er beaeid)neten \)oteI,elid)en Stinbet beg IDlid)ael (f;teiner un'o 'oer ~elicitag 3fe!~ aH3 'oura, bie nad)fo!genbe @r,e iI,rer @{tcrn legitimitt anlluetfennen. 27. Urtr,eH uom 22. IDlärli 1875 in (f;ad)en steHer. A. %. SteUet uon ~reienbad), tu eId) er fid) am 16. m:~ril 1874 mit m:. IDl. uon (f;d)tuenningen, mstlrttemberg, uercI,elid)t r,at, uerlangte i)on feinem r,eimatnd)en@emein'oetatI,e einen ~eimatfd)ein fÜr fein mit 'oer genannten m:. IDl. im Sar,re 1870 et~eugteß Stinb ~. steUer. Gein .$BegeI,ren Wurbe aber fctuoI,l \)om @emetn'oe: ratr,e ~reienbad) alß uon 'oe~ megierung beg Stantong Gd)w~~ iUt .8eit abgewiefen, tuetl bie Eegitimathm uorer,eüd)er Stin'oet nad) einet meror'onung bom 25. IDlai 1860 uoterft 'oUtd) einen gerid)tlid)en m:ft feftgeftent werben mÜffe. B. s;,ierüber befd)werte fid) Stener mit .8ufd)tift uom 23. ~ebruat biefeß Sar,reß geftü~t auf m:rt. 54 ber .$Bun'oeßuerfaffung, tuela,er VII. Eherecht. No. 26 u. 27. 107 'oie Eegitimation boreI,did)er stinber außf~ted)e un'o e~ un~ulaffig etfd)einen laffe, bau ein atmet ~ami!ienuater nie ~egitimitung feinet eigenen Stin'oet auf bem ~to~eutuege betucttfteffigen müffe, waß mit tliden Stoften un'o Umtrieben \)cr'bunben lei. :Ila~ mun'oeßgerid)t Aier,t in @tW ä gun 9 : 1. mad) bem SnI,aH beß tefuttitten JBefd)luffeg ber megierung tlon Gd)tu\1~ tft bie Eegitimation beß uoreI,eHd)en Stinbeß 'oeß $etenten nid)t a'b!Jele~nt, fon'oen Ie~terer nur angewiefen tuorben, 'oiefelbe gemäu einet merorbnung bom 25. IDlai 1860 »or JBe· 3idßgerid)t s;,öfe nad)Aufud)en. 2. mun f~rid)t &amp;rt. 54 ber .$Bunbeßtlerfaffung in feinem fÜnften m:nnea tuo~l grun'olä~nd) auß, 'oaü burd) bie nad)= folgenbe @t;e ber @1tern tloreI,elid) geborene Stinber berfelben legitimirt werben, 'oagegen beftimmt jener m:rtifef baß bießfanß ;u beobad)ten'oe merf(1)ren nid)t, fon'oern ü'beträut eß 'oer .$Bunbeß· gefeigebung, ef\1)aß ®in~eimd)eß ~ietübet aufAuftenen. :Iliefeß mun'oeßgefeij tft nun aber gegentuärtig nod) nid)t in straft ge- treten un'o muU 'oar,er anertannt tu erben I bau bie Stantone 3Ut ,Seit nod) bered)tigt fino, 'oie .$Befolgung beg in i1)ren @efeljen ober merorbnungen "etgefn,tie'benen metfat;reM ~u »erlangen. 3. :Ilemnad) erfd)eint baß .$Bege~ren beß ~etenten, bau 'oie ~egitimatton feineß bote1)eHd)en Stin'oeß mit Umge1)ung bet id)tu~3erifd)en @erid)te J,11)ne [Beitereß cmertannt tuer'oe, unbe· gtÜn'oet. [BürDe bagegen aud) bom .$Be~ittßgerid)t s;,ßfe 'oie .ßegitimathm beß Stinbeß betweigert, 10 ftän'oe i1)m 'oer mefurß an baß .$Bun'oeßgerid)t offen. :Ilemnad) I,at baß .$Bunbe~gerid)t etfannt: ;i)ie .$Befd)tuerbe ift 3Ut .8ett abgewief 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