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102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https://mcp.opencaselaw.ch/entscheid/bge_1_I_102</w:t>
      </w:r>
    </w:p>
    <w:p>
      <w:r>
        <w:t>FR: ATF 1 I 102</w:t>
      </w:r>
    </w:p>
    <w:p>
      <w:r>
        <w:t>IT: DTF 1 I 102</w:t>
      </w:r>
    </w:p>
    <w:p>
      <w:pPr>
        <w:pStyle w:val="Heading2"/>
      </w:pPr>
      <w:r>
        <w:t>Volltext</w:t>
      </w:r>
    </w:p>
    <w:p>
      <w:r>
        <w:t>102 I. Abschnitt. Bundesverfas~ung. ~nmenbung finten. @ß fann ba~er aud), maß 'oie ~nmenbung beg britten ,ßemma begferben bettifft, überaU nid)tg auf ben .8eit~unft ber @inge~ung ber ~f)e anfommen, fonbetn ift jebe @~e eineg @;d)mei3erß, bie \)or ober nad) bem 29. mai 1874 im S'ne ober ~ußlanbe eingegangen murbe, \)on ben ~eimatß. be~ßrben beß manneß arg gümg an3uertennen, rebal'o fie nad) ber am Brte 'ocr @inge~ung geHenben Glefe§gebung abgefd)!.offen merben unb nid)t j)er 3ntrafttreten ber neuen munbeßberfaffung wieber aufgef)oben worben tfi. O. ~a5u fommt, bau, wie 'oie aargauifd)en mef)ihben fe'f6ft ~ugeben, nie bom Glemeinbratlje ,ßeibftabt gegen 'oie ~netfennung ber @lje \)llrgebrad)ten Glrünbe nad) bem gegenwärtigen munbeße red)te burd)aug nid)t me'(lr geeignet wären, Me mm'(lelid)ung beß ~etenten mit ber stat'(latina stun~ öu ~inbem, ~etent fomit, wenn 'oie in ~eiuenburg eingegangene @lje nid)t anerfannt kUür'oe, fofert untet gan~ 'oen gfeid)en merf)IiHniffen o~ne @in· f~tUd)gred)t ber Glemeinbe eine neue ~e eingef)en fönnte. mun wäre aber bie merfo!gung ref~. mtd)tanertennung einer nad) 'oem gegenkUärtigen munbeßred)te et1aubten @~e lllegen frii~et beftanbenen, ie~t arg fittIid) \)erlllerf1id) befettigten @'(lcbefd)räne tung.en, fOlllol}I mit bem ßffentnd) red)tnd)cn ~f)aratter biefer mefd)räntungen arg ber :tenben~ ber mef)rerwäljnten merfaffungg· beftimmung in llffenbarem ~iberf~tUd)e. ~emnad) '(lat baß munbeggetid)t er·fannt: ~ie mefd)werbe ift begrünbet unb ber Glemeinbrat'(l ,ßeibftabt \)crljllften, bie '&gt;om ~etenten am 3. ijebruat '&gt;. 3. in @eij3en3 burg mit statljatina stuns eingegangene @l)e an3uerfennen. 3. Legitimation vorehelich geborener Kinder. - Legitimation des enfants nes avant mariage. 2 6. U tt 1) ei '( '&gt;.0 m 4. ~ ca e m b er 1 8 7 4 t n @;ad}en @;teiner. A. mefutten~ @;tei~~t au! ~aat, stanton .Bug, f)at fid) im 3Cl~te 1853 mtt ffeIti1taß ~feI~ \:)on müe"~au stanton mem ~ , , VII. Eherecht. No 25 u. 26. 103 ilere~elid)t, nad}bem er fd)on I:lor~er 4 ~inber m~~ ~erfeThen er- leugt ~atte, ,&gt;cn llle!d)en fo!genbe Dm gegenlllurhA nod) am .\~eben finb: maria BUa;,ia, geb. 16. ~e'Aeml)er 18~ 7; magbalena, geb. 2. S'uni 1849, unb ~ugujl ijerbinanb mattUlS, geb. 8. ffe· bruat 1852. . ~iefe'f6en finD feiner .Beit I:lon @;teiner '&gt;or bem ijrieben~· tid}teramte moUe arg feine stinber anerfannt, jebod} lll,egen. if)t~r aufiere'(leIid)en Gleburt auf ben mamen i~rer mutter tu ~le ~t· \lUjlanbgregifter eingetragen un'o bilSf)er aud) in ber ~etmat~ß· gemeinbe 'oe\' ,ße~teren allS mürger anerfa.nnt lllor'oe,~' . B. @;d)on im 3a'(lte 1863 fterrte ~temet, gefh.t~t auf etu im S'a'(lr 1861 etIaffenelS ~ugetifd)elS Glele~, llle!d)eß bie Eegitt· manen ber l:lore~eIid)en stin'oer Durd) bie nad)fo!gen'ce @fte ber @rtem außf~rad), bei Den ~ugerifd)en me~ßrben ba~ Glcfud), baj3 Die ,&gt;en. 1'(lm mit feiner nunme~rigen @~eftau "'lW @inge~ung ber @~e eröeugten stin'cer aH5 e'(leHd)e anetfannt unb in 'eie miirgmegifter ber Glemeinbe maar eingetragen werben möd}ten. S!fllein felllo~l ber Glemeinbera~ bon maat arg bie megierung \,)on .Bug miefen baß Glefud) ab, lllCU jenem GlefeJ,i 'feine t'ÜCf· lllirfenbe Shaft ~ufomme. C. mad) S'ntrafttretung bet neuen munDeßl:letfaffung, llle!d)e in ~rt. 54 ,ßemma 1) oeftimmt, baj3 burd) bie nad)folgenbe @~e bet @!tem \)ore~elid) gebetene stinber berfeIben !egitimirt werben, erneuerte @;teinet fein Glefud) oeim lIugertjd)en megte· tUngßtat~e burd) mermittfung beg @;taatgrat~eg \,)on ~aabt. ~ie 3ugeriid)en me~iir'oen I:leiblieben iebod), laut .Bufd)rifi 'te~ Dortigen megietUnglStat~eg an Denjenigen ,&gt;en ID3aabt \,)om 14. ~u· guft b. 3., auf i~ret m3eigerung, 'oll aud) ber ~rt. 54 ber mun· beg\,)erfaffung teine rüCfwirtenbe straft heanf~tUd)en tBnne. D. ~ierübet befd}lllett fid) @;teinet fÜr fid) unb im mamen feiner I:lore~end)en stinbet heim munbe~gerid}te. @r be'(lau~tet, 'oie angeöogene m.orfd)rifi ber munbeßberfaifung fei eine abfo!ute, offentHd) red)tlid)e, llletd)e auf alfe am :tage bet 3nftafttretung ber munbeß\}etfaffung im Glebiete ber @ibgenoffenfd)aft oefte'(len. ben ~'(len ~nlllenbung finbe unb ~infid)t!id) llleld)er bie ,ß~te llon bet mid)ttüCfbe~ügnd)feit ber @efe§e gar nid)t in metrad)t I. Abschnitt. Bundesverfassung. f0mme. @r ~etfangt bemnael} , baÜ bie .ßegitimation feiner ~ore~end,en Stinber (tu~gef.j)roel}en unb bie @emeinl:le }Baal' 11et, ~ffiel}tet ",erbe I biefeThen iu if&gt;re Si~ifftanb!5tegiftet ein~uttagen unb jebem berfefben einelt ~eimatf&gt;fel}eilt ~lt bef)änbtgen. E. ~er mürgerratf&gt; \.1on maat beantragt 5!lbweifung be3 ~e~ f1lt~gefltel}e~, unter folgenber megrünbung: mOl' @t1afi beg ~rl: l&gt;ittreel}Uiel}en @ef~buel}e3 fiir ben Stanton ,3ug feien bie ilOt: ef&gt;eliel}en Stinber burel} bie nael}folgenbe @f)c bel' @ftern niel}t fegitimirt il1orben. @rft im .3'af)te 1861 fei biefe gefe§!iel}c me: gi'mftigung eiltgetreten unb ~",at füt bie 110lt biefer Seit an @ebllrenelt. 5!luel} bel' 5!lrt. 54 .ßemma 5 bel' munbcguerfafiultg' laffe bie .ßegitimatiolt i)orcf)eHel}er Stiltber nur benjenigen @f&gt;en fJ.1fgen, Wefel}e ieit Snfrafttretelt berfefoen gefel}lllffen ",erben un'o ~nbe eine ~iidwirtun9 biefelg 5!lttifefg in un1iegten~te ?Bergan: gCl1f)cit "niel}t ftatt. @3 fel}eine iiberf(üffig, biefen ~a§ il1eitet ~1l begrunben , ba eg "'tber a11e reel}t1iel}en megriffe berftoüen il1ürbe, einer ~anblung bie .®llf)ftr,at eine~ @efe§e{l angebeir,ett ~l! laffen, ba3 erft 22 Sar,re fväter gefel}affen unb etlafien ",llt= ben fet. ~ag }Bunbe3geriel}t ~ier,t in @ t", ä gun g: L ~ie 5rf)atfael}e, bau ~efurrent ~tetnet ber naturliel}e ?Bater bel' @ingangg erwlir,nten, i)on feiner nunmef)rlgen @r,eftau \)or iqrer med)eiratr,ung geborenen ~erfonen fei lift ntel}t ftreHig unb bieie moraugfe~ung bel' .ßegitimation fomtt erfä11t. 2. ~ie @emehtbe maar ",iberfe§t fiel} bem megc'Qten beg ffie 3 lurrenten bie1mef)r nut beU'QaIb, \Deil , \Die fie ber,au.j)tet bie ,2egitimation uncqeHd)cr Stinbcr bUtel} bie nael}fllfgenbe @f)~ ber @Hctn fiel} ein~ig nael} bem @efe§e ber Seit tiel}te, ba bie @f)e gefcJ;Illffen \Dotben, unb nun nael} bel' im Saqte 1853 im Stantlltt ,Bug beftanbenen @efe~ge'6ung bie .ßegitimatfon per subsequens matrimonium niel}t befannt ge",efen fei. , 3. ~a3 Snftitut ber .ßegitimation uneQeliel}er Stinbet burct; 111C nad)f1l1genbe ~qe bel' ~rtern beruQt, \Die fcQon bag frUQere mun~eggeri~t ",iebel'~olt auggef~toel}en Qat I auf fo allgemein reel}tltel}en, 1lt bem fltthel}en @efe§ beg ,ßebe1tß begrünbeten 'GJrunb: fä~en, bau egl um einer ~f)e lene lillidung ~Uauertentten, einer VIL Ehel'echt. No 26. 105 fitiben @eiel}eg\)orfel}tift ntcJ;t bebmt \)ie1mer,r ber ~a~, bau 1'0 Wtange1 bel' uner,eHel}en @e'6urt DUl'el} bie nnel}folgettDe ~~e ret @ltettt ge~o'6en unD bie bor unb nael} ~i1tgeQung imid6en ber ben gleiel}en ~Uem eqeugten Stinber g1eiel}gefte11t \Derben, tloO~altge Die bunDe3reel}tün,e 5!lnedennung finben mUß" aH~ niel}t f el} bie @efe~gebung eine3 Stantlln3 5!lugna~mgbefhmmungen :u~iefen \Derben fönnen. (?Bergt Udr,eHe beg munbe3geriel}te3 \1~m 21. ~~rU 1855 in ~ad}eJt mem c. 5!largau; i)O!lt 1. SuH 1868 in ~ael}en 5!latgllu c. ~el}aff'Qaulen; ~O!lt 12. ~e~te!ltber 1873 in ~ael}en 5!latgau c. mem unb l&gt;om 20. IDliir~ 1867 1n ~an,elt mem c. ~olot~um.) ., . 4. 1&gt;aU nun im Sa~re 1853 im Stanten Sug bte .ßegthma: Hon borer,efiel}et Stinber 'curel} bie nnel}folgenbe @Qe ber ~ftern traft an{lbrüdlicQer gefe~nel}et mefttmm~ng a~3gel~loffe~ ge, ",efen lei ift weber btttel} 'oie modage emeg @efe~e" '6ewleien, noct; aUel}' nur bCQau~tet ",orben unb, eriel}eint, fomi~ fel}on uael} bem fru'Qern burel} bie bunbe3getiel}t1tel}e ~ra!13 gebtlbeten mun: De3reel}te bag }Beger,ren beg ~eturrentelt begrunbet. , 5. 3ebenfaM tann aber feinem begrünbeten S\Detfd untet= liegen bau bie .ßcgitimation 'cer \loreQetiel}en Stinber bet ~~eIeute ~tei;er ltunmcr,r traft 5!lrt. 54 .ßemma 5 im mun'oeg\lerfaf= fung ~om 29. IDlai 1874 eingetreten ift. 6. ~er 5!lrt. 54 bel' munbe~~erfaffu~g I ",elel}er ben ~d}ull bel: ~r,e im \Deiteften ~inne bebwedt, beru~t uni)etfen::uar auf ®rünbett ilffentlid}er matur, auf fittnel}en b",mge~belt ,ffiudjtn,ten. ~ieu gilt in3bef onbere auel} 'Qlnjtel}t1iel}, beg ~te~ t1l m:.t:ael}t tommenben ,ßemma 6 beWefben, inbem bte @run'cfa~e ber offent: liel}eu IDloral bie ,ßegitimation boreQcliel}et Sti~'oer unb beren ®leiel}fte11ung mit ben in bel' ~Qe ~on ben g1clel}en @Uetlt er= beugten etfotDern, ba bte ~el}eibung ,ber Stin'ce.~ ~etfelb~n ~ltern in une~e1icJ;e unb c~el1el}e offenbar eme unltllturüel}e, 'oll' IDloral wie -iJie ~uma~itlit i)etle~enbe tft. . 7: Unter bieien Umftlinben mufi aber Dte an~etufette ?Bet= faffunggbeftimmung 'oie ren,tnel}en ?Ber~änniffe ~wlfel}en ben ~l= tern unb i~ren bore~enn,ett stinbern u~~ebingt ~nb of)ne 5!lug= nn~me regeln unb bie in beriel'6en er",a~nte lilltrtung 'oer @'Qe 106 1. Abschnitt. Bundesverfassung. auf oeu ffied)tß3uftanb ber 'Oore~end)en seinDer nid)t bIof; Oeno jenigen @~eu, ~etd)e erft nad) @daf; Der ~unbe~'Oerfaffunß­ gefd)loff en ~orDen, 3uertannt ~erbeu , fonDern aud) Denjenigen, ~eld)e 3ur Seit Der ~romu{gati.on ber ~unDe~i)erfaffung be: ftanDen ~aben unb 3war 'Oon ber Seit beß 3ntrafttretenß Der: feUlen an. :Ilenn @efe§e, unD ~umal metfaffung~gele§e, ~e1d)e mit fittHd)en .8Weden im .8ufammenr,ang fter,en, r,aben einen ~~ingenben a:r,aratter unb eg würbe aucf) offenbar 'oie %enbenAI Der e~ifcf)e .8wed ber in ~rt. 54 Eemma {) ber ~unbe~'Oe~ faffung entr,aHenen morfcf)tift nicf)t erreicf)t, ~enn ben ~ut . .8eit U)reg @daffe~ bertanoenen ~en 'oie .Iillitfung ber Eegitimation Der 'Oorer,elicf)en seinber aogef~tod)en würbe. 8. :IlaAu tommt, bau, ~ie bereitg bemer!t, ber ~rl. 54 Eemma 5 ber ~unbe~'Oerfaffung nicf)t neue~ mecf)t ge;d) affen , fonDern lebigHcf) bag big1}etige ~unbegred)t berteiHgt ~at. :Ilemnad) 1}at bag ~unbeggetid)t erlannt: :Ilie ~efc'f)werbe ift begtÜnDet unb fomit Die @emeinbe maat 'Oer~flid)tet, bie %att. A nä1}cr be~eicf)netcn \)otcr,eHd)en seinbcr be~ Wlicf)ael ®teincr unb ber %e1icita~ 3fel\} al~ burcf) Die nad)folgenbe @f)e i1}rer @{tern legHlmht an~uetfennen. 27. nrtf)eH Ilt&gt;m 22. Wläq 1875 in ®ad)en seeHet. A. %. seenet 'Oon %reienbacf), ~elcf)er ficf) am 16. ~~ti11874 mit ~. Wl. \)on ®cf)wenningen, .Iillürttemberg, \)ere~encf)t r,att llet1angte \)on feinem r,eimatficf)en Glemeinberatf)e einen 5;leimatfcf)ein für fein mit ber genannten ~. Wl. im 3af)re 1870 e'qeugteß seino ®. seenet. ®cin ~egef)ren ~urbe aoer fowor,l 'Oom Glemeinbe: rat1}e %teieuoacf) alß \)t&gt;u bell megierung beg seanrong ®cf)WlJ3 AUt .8eit abgewief cn , weil bie Eegitimation 'Ot&gt;ref)elid)er Sf:inbct nacf) einet merorbnung '\)om 25. Wlai 1860 '\)oterft burd) einen g-erid)tticf)en ~tt feftgeftent ~erben müffe. B. 5;lierüocr befd)~erte fid) seener mit .8ufd)rift 'Oom 23. %ebruilT btcfcg 3af)teß geftülit auf ~rt. 54 ber ~unbeg'Oerfaffung, We1cf)cr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