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18 I 442</w:t>
      </w:r>
    </w:p>
    <w:p>
      <w:r>
        <w:t>Bundesgericht (BGE), 1892-01-01, DE</w:t>
      </w:r>
    </w:p>
    <w:p>
      <w:r>
        <w:rPr>
          <w:b/>
        </w:rPr>
        <w:t xml:space="preserve">Quelle: </w:t>
      </w:r>
      <w:r>
        <w:t>https://mcp.opencaselaw.ch/entscheid/bge_18_I_442</w:t>
      </w:r>
    </w:p>
    <w:p>
      <w:r>
        <w:t>FR: ATF 18 I 442</w:t>
      </w:r>
    </w:p>
    <w:p>
      <w:r>
        <w:t>IT: DTF 18 I 442</w:t>
      </w:r>
    </w:p>
    <w:p>
      <w:pPr>
        <w:pStyle w:val="Heading2"/>
      </w:pPr>
      <w:r>
        <w:t>Volltext</w:t>
      </w:r>
    </w:p>
    <w:p>
      <w:r>
        <w:t>442 A. Staatsrechtliche Entscheidungen. r. Abschnitt. Bundesverfassung. e~ .offenoar mit @runb ntd)t oe9aU)?ten. memnad) fiegt beun eine ?Eede~ung ber @arantie be~ berfaffung~mii~igen lRtd)ters- ntd)t tl.or unb e~ tft bal)er ber lRefur~ a{~ unbegrünbet ab~u= meifen. mie anbete, Mn ben lRefumnten in il)m lRefur~fd)rift erörterte %rage, .00 bie fletnriitl)Hd)e @ntfd)etbung auf rid)tiger m:u~!egung unb m:nwenbung be.§ fant.onaIen @€fe~e.§red)te.§ oerul)er entaiel)t fid) mld) befanntem @runbfa~e bel' ~Qd)l'rüfung bei3 .\Sunbe.§gerid)te.§. @~ mag aUerbing.§ aweifeU)aft fein, .00 e~ rid)tig tft, ben für ba~ ij3ril.latred)t au~gebUbeten @runbfa~ tlon bel' 1.0= genannten iRid)trücfitlirtung ber @efe~e in ber 'llrt, mte ber .RIeine lRatl) bie~ getl)an 9at, aud) auf ba~ @eoiet bffi f5traf= ~r.oaeB= unb @erid)t.§berfaffung~red)te~ anaumenben. m:Uein Weber bie ~unbe.§= n.od) bie .reant.on~berfaffung entl)alten nun lRegefn über bie ~eitIid)e lRed)t.§anwenbung über9au~t .ober fl'caieU im \5traf~r.o3ef3red)te. ~.§ l)anbelt fid) ba9cr in ber gebad)ten lRid)tung au~fd)lte13lid) um eine ber ~ad)~rüfung be~ .\Sunbe~gerid)te~ ent: 3.ogene %rage bel' m:nmenbung be.§ fantona!en @ef~e§red)te§. memnad) l)at ba§ .\Sunbe§gerid)t erfannt: mte .\Srjd)werbe wtrb aW unbegrünbet a6ge\tliefen. IV. Vollziehung kantonaler Urtheile. - Execution de jugements cantonaux. 77. Urtl)cU bom 16. f5e:ptember 1892 in f5ad)en @rben .re eH er. A. %rau ~nfa6etl) .ReUer=\5d)meiaer, imiUme be.§ @.ottfrieb .reeUer, l))"Mer.§, bon Unter9aUau, tn .\Sem l)at am 21. I))(ai 18~8 ein steftament errid)tet, in wefd)em fte, unter m:u.§fei?ung \)erfd)te. bener 2egate, %riiufein lR.ola I))(e\.) er, 2e9rerin in .\Sem, out' S)au:pterbtn einfe~te. ~ad) bem im meaem6er 1889 erf.olgten 5t.otle ber steftat.orin er9.oben 'oie 3nteftatedien be.§ b.orberft.oroenen @l):. manne~ berfeXben (@efd)wifter unb @efd)roiftertinber) gegen bte IV. Vollziehung kantonaler Urtheile. N° i7. eingefe~te @roin ~riiuIein lRofa I))(cl)cr in .\Sem beim .\Se3irf.§ge," rid)t Unter"stfettgau stlage mit 'oem m:ntrage, e.§ fei bie ®efammt~ lJerIaffenfd)aft 'oer \)erjtoroenen %rau .reeUer ge6. \5d)\tlei~er in iBem ben .reHigem aU3uf~red)en unb feien bte fe~t\tlUngen mer= fügungen ber ?Eerft.orbenen gertd)tnd) aufaul)eben, e\)entueU f.oweit biefelben bie lRed)te ber ,3nteftaterlien betreffen, 6i§ auf bie S)iiffte bel' S)interraifenfd)aft bon 15,383 ~r. 70 Q:t.§. Bur .\Segrünbung ber st(age murbe im IIDcfentlid)en geltenb gemad)t: mie @l)efeute ,R;eUer=f5d)~ei3er 9alien fid) im 3al)re 1844 bercl)cHd)t. 3m Jal)rc 1872 fei ber IJ)(ann geft.orlien . .\Sei belfert st.obe fei ein 3n\)entar nid)t mid)tet w.orben. @§ l)aben aber bie ~l)e(eute wii9tenb bel' @;l)e ein 5Scrmöflen erworben, ba§ w.ol)f über 100,000 ~r. oe= tragen l)Qk ;nie ~rt unb &gt;meile, wie %rau .ReUer ben ie~t n.od} im 3rrenl)auje felienben I))(ann U)rer (bOr\)erftorbenen) st.od)ter unterftü~t l)abe, beftiitige bie~. SDagegen \tleife ba.§ nad) bem 'tl.'be ber @gefrau aufgen.ommene 3nbentar an m:fti\)en nur 23,093 ~r. 50 Q:t.§. auf, meXd)en ein @efammtfd)ufbenftanb, einfd)Heafid) tl.on 7000 ~r. an 2egaten, tl.on 14,700 6r. 65 Q:t.§. gegenüberftel)e. 18.on bem 6eim 't.obe beß ~l)emanne~ .reeUer tl.orl)anbenen ?Eer~ mögen l)alie nur bie S)iiffte bel' @Qcfrau gel)ört, wiil)renb fte 'oie ((nbere S)liffte nur 3ur ~ußnief3ung erl)alten l)aoe unb nid)t l)aoe jdjmiifcm bürfen. :nie ~oen be.§ @l)emannffi .reeUer feten 6ered)= tigt, 'oie S)iilfte be~ aur Beit be~ 't.obe.§ be§ @9cmanne.§ l).orl)an~ beuen mermögen~, fomt! ben gQn3ett .\Setrag be~ nad) ber ,3ntlentur nod) \)orl)anbenen &amp;ute~ l)etQußauberfangen, ober b.od) etlentueU bie S)iiffte bieie~ @uteß, unter .reaffirung ber le/.?t\tliUigen mer= fügungen. :nie stIiiger erffärten au~brMfid): "imir fiagen ntd)t "auf @runb be~ Ißffid)ttgeif6gefei?e.§, f.onbern weU bie U:rau .reeUer "über ?Eermögen berfügte, ba~ nid)t i9r war./I :nie .\SefIagte gab ben berfd)iebeuen an jie gerid)teten ?Eorfabungen feine %.o!ge. :t)agegen l)atte fie, nad) @m:pfang bel' 2abungen be6 U:rieben.§ • rid)tet'Qmte~ S),(tUau unb .\Seairtßgerid)te~ Unter=,R;lettgau, am 25. ,Juni 1890 il)rerfeitß eine Ißr.ob.ofati.onß~.reunbmad)ung mit ~abung (tu bit' ~oen .reeUer erfaffen, tn ~efd)er fie barauf antrug, e)3 fei biefen burd) ben @erid)tß:priijibenten Mn .\Sern eine %rift aur @)eUenbmad)ung il)rer ffted)te an3ufe/.?en. ma bie ~ben steUer beim 5termine au.§6!ielien, 9at ber @erid)t.§:priifibent l).on .\Sem ber .'1 ' ~ : : I ' 44i A, Staatsrechtliche Entscheidungen. I. Abschnitt. Bundesverfassung. mofa 'DCe\)et burd) (§;ntfd)e~b ))om 1~. 3mtl 189,0 lf)t med)goe= gef)ten 3ugef:prod)en unb Ne SUagernft a~f 3roet 'DCon~te. feftge= f~t. vaß meoirt~gerid)t Untet=.\tlettgau faUte :ur: 14 .• ~uh 1890 ein .\tontumaalo.lurtl)eH baf)tn au~: 1. ff~6 fet ble ~a{fte beß \iei ber 3u\.'entur uad) bem ~obe bel' 1Yrau .\teUer Mrf)anbeu geo :mefenen ?!Sermögeu6 beu .\tlitgern ag i~r re~tmitj3ige6 ~otf)ei[ "ougef:prod)en. 2. vie ~et~ag~e 6eaal)1.c ble .\tolten be~ erlten u.nb ,,3rocUen ?!Sorftanbe6; ble. übngen ~olt:~ ~e?af)leu J.)elbe '.ßarte~en "gemetn]am unb ou glel~en ~f)ellen. ~etne .\to~veten3 f:u~t baß urtf)eHenbe ®erid)t aui 9b:t. 3 &amp;6). 3 be6 .\tonforbate~ uoer C;;-eitirung~titl)igreit unb ~rbred)t6))erl)it1trtif1e, roefd)em bie srantone ®d)afff)aUfen Uni) ?Sern beigetreten feien 5 in be: \Sad)e ~:lbft füf)l't e~ au~: 'Die ~rbIaf1erin f)abe burd) If)r ~eltament u6er ?!Ser= mögen ))erfügt, über roeId)e~ iie ~:td) fd)aff~auferi1d)em iRed).te' nidit f)abe ))errügen rönnen. va betut ~ol:e be6 ~f)emu.nne~ em 3n~entar nid)t enid)tet morben f~i, bel' baman~e ?Seltanb .ber ?!Serlaftenfd)aft allo nid)t mel)r ernuttelt m:rben fonne, Lo muffe ba~ beim &amp;ble6en ber 1Yrau in ?Sern aUfgenommene ~u))entnr für ba~ ®elammt))ermögen bel' ~f)eleute st~Uer ma~ge6.~~b fein, fo baB bie eine ~itlfte 3um 1Yrauengut, ble anbere ~(ütte 3um 'DCanne~gute au fd)fagen fet; über jene~ f)abe 1Yrau .\teUer ))cr= filgen fönnen, ü6er biefe~ bagegen nid)t! meif ~~ na~ 0d)aff= l)aulened)t ben ~r6en be6 'DCanne~ angetaUen fet unb ll)nen uno ned'ürat 3ugei~rod)en werben müHe. .' . B. vie ~rben be~ ®ottfrieb SteUer fteUten ~tetaUT 'betm &amp;~~ef~ lation~= unb .\taf1ation~l)ofe be~ staniOtl6 ?Sem ba~ lBege~ren, e~ mßd)te bQ~ etroäf)nte Uttl)eH be~ ~eöid~"gerid)te~ u~:;srfett: gau für ben .\tanton ?Sem noUftrccrbar e:t1att ro,erben. ~le ?!SoU: ftrecrung~6ef'((tgte mOln 'DCe~er trug aUT 9{~~eltu.ng blele~ \ ?Se: ge9ren~ na, inbem fie roefentHd) nor'brad)te, lte Jet au. be~ ?!Ser- ~\mbIungen ))or ?Se3id~gerid)t Unter=.\tlettgau ntq,t nd)ttg not= gefaben roorben unb e~ lei ba~ ?Se3irf~getid)t Unter=.\tfettgau. 3~ &amp;u~f&amp;Uun!l feine~ Utif)eU~ nid)t tom:petent !{eroefen. v~rd) @nt: fd)eibung 1)om 3. veöem'ber 1891 erfnnnte bel' \!i.:p:peUatton6; unI) Jtaf1ation~l)of be~ .\tanton~ ?Sem: 1. vie 3nt:petranten merben mit i9rem (§;:requaturgefud)e a6gemiefen. 2.!liefeThen roc:ben aur ~ragung ber ergangenen .\toften ))erurt~eUt. vie .!tOlten ber IV, Vollziehung kantonaler Urtheilc. ~o 77, 44[' lftofa IJJCCt)er roerben oeftimmt auf 15 ~r. unb 'oie ®erid)tßfoften auf 7 ~r. 70 Q:t~. Bur megrünbung biefer ~ntld)eibung roirb (tu~gefüf)rt: ~ß erge'be fid), baj3 bie \Senagte au ben 31l)ei 1)or %rieben~rid)teramt Unterf)aUau am 23. \}f~ri( unb 7. IJ)cai 1890 ftattgefunbenen ?!Sermittlung~))orftänben einfnef) burd) rdomman= bitte 5,ßoftfenbung fei ))orge(aben roorben; in gfeid)er mseife feten bie \labungen au ben folgenben ?ner9anblungen ))or bem ?Seaitr§; gerid)te Untero.\tlettgau \)om 2. unb 23. 3uni 1890 erfl'lgt. ~n'o; rid) 6efd)einige 'oie .\tauö(ei be§ me3h:Nlgerid)te~ Unter;.\tfettg(tU nod), bau bel' mofa l)J(e\)er eine &amp;bid)tift bet ?nerf)anblungen be~ lei$tem ~ermin~ \)om 23. 3uni 1890 nebit l)J(itt~eifung be~ näd)fteu b. ~. be~ Urtgei(~termin§ butd) ?!Sermittfung be~ \Stabt= :präiibium~ ?Sem am 24. 3uni 1890 3ugefteUt worben Jei. vie ;jm:petrattn 6eftrette ben ~nrpfang bief et ,3ufteUungen nid)t, roo~l a6er bie ffied)t{l))eroinbUd)feit berfd'ben. illun tegte § 21 bel' tei.Ji= birten 6ernijd)en Q:i))iI:proacf3orbnung ba§ merfaf)ren, ba~ an~~ länbifd)e ®erid)te be~uf~ ~inleitltng eine0 getid)t1id)cn mcrfaf)ren~ gegen '.ßerfonen, bie im 9iefigen \Staat~geoiete \1.1of)ncu, au 'beo'bo ad)ten ~a6en. 'Die fd)aff~auferifd)eu ®erid)t~6e9örben feten nid)t nad) biefen ?!Sorfd)tiften norgegangen. \}fUrin aud) \l)enn bie ~t'age ber med)t{l))er6inbHd)feit bel' an iRofa 'DCe\)er ergangenen 2abungen in erfter mnte nad) ld)aff~auferifd)em med)te au oeut= t~eilen märe, fo mitre bie ?norfd)rift be~ § 84 bel' fd)affI)auferifd)en Q:i))tf:proöe\3orbnung ntd)t 6eobad)tet. ~tefelbe fd)reibe tür ~bifh'tl; (ftbunflen auf3er bet ?nmid)tung burd) ben ®erid)t~\tleibef bie; fenige "butd) ?nennitthtng 'ocr betreffenben EiteUe" ))or. vie 3m= ~etranten bef)au~ten nUerbtng~, e~ jet aud) bie birette ~ttation mittelft d)argirter '.ßoftaufenbung ))on ben fd)affl)auferifd)en ®erid)- ten fonjequent al~ tid)tige Q:Uation anedannt roorben. &amp;Uein mit biefer 610flen ?Semerfunfj fei eine maj3ge6enbe 3ntet~retation be~ § 84 litt. C \)on EieHe ber \Sd)nff~aufergerid)te nid)t bargetf)an. :r;'a~ If5roaej3gefei$ be§ .\tanton~ \Sd)aff~aufen je~e in erftet muie Me ?nmid)tung butd) ben ®erid)t~\l)ei'6e( \Jor, motUl1ter offenbat ein ®ertd)t0beamter be~ .\tanton~ Eid)affljaufen au Nrftegen lei. imenn ba~ferbe nun 6d ~biftanabul1gen b. ~. in g;äUen, roo bie \))(itroidunfj eine~ fofd)en in bel' iRegd nid)t mögIid) fein merbe, bel' ?!Sermittlung ber betreffenben EiteUe tufe, jo fd)eine e~ auf 1I 446 A. Staatsrechtliche Entscheidungen. 1. Abschnitt. Bundesverfassuug. biejenigen ~inrid)tungen abfteUen aU moUen, mdd)e am ,orte bel' merrid)tung für bieie gefe~nd)etlt)eife in 5Beh'lid)t fliUen. ~in red)tnd)cr ~l)arlifter fomme nun im stanton lBern einer in einfMj refommanbirter . 'ßoftfenbung übermittelten gerid)tnd)en S2libung nid)t ou. 'Vie ,Jtnpetranten glauben fid) DarliuT berufen 3U rönnen baj3 bie ,Jm:petratin fid) freimillig bem gegen fie im ,ltanto~ l5d)affl)aufen eingeleiteten merfal)ren uniermorfen l)abe. ~mein in ber 1ßt"0l.1ofation§l.1orfel)r bel' re~tern \.lom 25. ,3unl 1890 tri bet nad'ten ~l)atfad)e ber erlaHmen S2abungen nut ~1.'mäl)nung getl) an. . um barau§ eine ber morau§fe~ungen bet ?Uufforberung aur Jrrage; bie lBebrol)ung mit einem meife burd) bie 'ßoit erfolgen. S)a6e bie meUagte biefe meniger auffiiatge 'lld bel' modabung nid)t aner~ fennen moUen, 10 l)abe fie bie 'ßojtfenbung einfad) refüfiren müHen. i)(ad)bem fie bieiil nid)t getl) an, l)abcn bie fd)aff9etufertfd)en me~ ~örben anlte9men müHen, baf3 fie ben ~abungen fid) freimtaig unteraiel)e. 'Vie S)au~tfad)e fei, bat bie \l3artei bie S2abung red)b aeittg erl)aIte, bie &amp;rl, roie bie ßuftellung gefd)el)en, fei ntd)t mefenHtd). l5ei bemnad) bie S2abung iu red)t§güHiger mseife erfolgt, nnb bet§ fd)affl)auferifd)e @ericf)t 3uftünbig gemefen, fo fd ba§ 'Oon 448 A. Staatsrechtliche Entscheidungen. 1. Abschnitt. Bundesverfassung. le~term außgefäUte Urtl)eiI reef)tßfräftig unb e~ Hege bQl)er in bet' angefoef)tenen ~ntfef)eibung eine merfe~ung be§ Iltrt. 61 ~.~lB, SDemnaef) ttlerbe oeantragt: ~~ fei, uuter Iltufl)eoung be#3 @nh fef)eibeß be#3 ~j)eUQtion#3~ unh StQffattolt~l)ofe#3 be#3 stQnton#3 ~ern uom 3./17. 'Veaemoer :1891, bemfef6en bie ?meifung au ertl)eilen ba#3 Urtl)eH be#3 ~e3irr#3gerief)te#3 Unter~.R:rettgQu in 0aef)en be; ~ben be#3 @ottfrieb ~1eUer i)on ~aUQu, .R:anton§ !Sel)affl)Qufen, gegen 1Yräufein Dlofa me~er, 2e~rerin in iBem, i)om 14 .. Juli 1890 für ben Stanton iBem \.loUfhed'oQr au erUären. D. ;3n i~rer merne~mlaffung Quf biefe iBefel)tuerbe beantrQgt bie 1Jtefur§oenagte DlOfo. \))(e~er: 1. 'Va#3 iBunbe§gerief)t tuoUe niel)t baro.ur eintreten. 2. ~i)entueU: 'Ver @eriel)t0l)of tuoUe bie ~ben be#3 @ottfrieb SteUer fet mit il)rem iBegel)ren aoroeifen. Bur iBegrfmbung be§ erften Iltntrage#3 tuirb oemertt: 'Va§ iBunbe#3geriel)t fönne einem rantonalen @eriel)te nid)t uorfel)reioen, einen Dleel)t§~ faU nQel) feinen ;3ntentionen unb niel)t anber§ au oeurtl)eUen. @egentl)eil0 l)Qbe iebe§ @erid)t nnel) eigenem iBefunb bel' !So.el)" lage au entfel) eiben. 'Vas merfangen ber :Jtefurrcnteu, ba~ iButibe§" geriel)t foUe bem 1lt~~eUation~b ut1b .R:aHation#3l)of be#3 .R:anton§ iBern eine ?meifung ertl) eHen , ini)o!\.ltre mitl)in ein @efuel) um tWfei?" unb uerfaffung#3roibrige !Jted)t#3l)ü(fe. ;3m Ueorigen tuirb au#3" gefül)rt: ~ine merre~ung be#3 ~roreef)tßfonforbate#3 \.lom 15. ;3urt 1822 fiege nid)t \.lor, tucH ba#3 fef)o.ffl)auferifcf)e @eriel)t feine .R:om" :petena au Unreel)t au~ biejem .!tonforbate l)edeite. ~l)\Üilicf)!iel) jei aunäel)ft feftaufteUen, bafj @ottfrieb .!teUer oei feinem Ilto{eoeu aufjer feiner ~attin eine ~oef)ter l)intedaHen l)abe, bie il)n beerot l)aoe. :vieje je! in 31l.'eiter ~f)e mit einem 2ujcmer \.lerl)eiratf)et geroeren unb Qm t2. Deo\.lcmoer 1887 ol)ne 2eioeßeroen \,)erftoroelt. Deael) \))(itgaoe be§ liürgerliel)en @efe~buel)e~ be0 .R:o.ltton~ 2u3frn ffi \.lom :rcael)fQfjl.lermögen 1/4 bem ~f)emann, 3/4 ber \))(utter ber ~6faiferin augefanen. 1Yrau .!teUer geb. 0el)roei3et' jei aljo auf burel)au~ {egalem ?mege in ben iBeft~ eine#3 ~f)eire~ be§ \,)on il)rcm ~l)emanne f)interlaffenen mermögen#3 gefangt unb oefugt getuefen, barüoer bllt'el) ~eftament 3lt bijponiren. ~{Ueilt auef) aoge; el)en f)ie~ uon, l)anbfe e§ fiel) l)iet' ni cf) t um eine ~oftreitigfeit. 'Va !tac9 !Sel)afff)aujmeel)t ba#3 mermögen ber ~f)egatten oei unoeerbter ~f)e an if)re !Stlimme 3urMfo.Ue, bem übedeoenben ~l)eHe bagegeU IV. Vollziehung kantonaler Urtheile. N° 77. 449 ein Ieben#3rängliel)e~ Deui;?niefjung#3reel)t an ber ganaen met raff en~ fu)aft 3uftef)e, 10 fönne QUerbing0 brr 1YaU eintreten, baB bel' üoer~ leoenbe @l)ego.tte \.lon ~obe0tuegen üoer lBerm6gen \.lerrüge, roe!ef)e#3 de jure ben ,3nteftateroen be§ \.loruerftorbenen @atten gel)öre. ~ine berartige re~ttuillige merfügung jei jeloft\.lerftänb!iel) ungü(tig unb aUflillig barauf oajirenbe iBefi~ergreifungen fönnen Mn ben betl)etngten ;3nteftQterben mitteIit reivindicatio angefocf)ten tuerben. ~{Uein ein fael)beaügHel)et' ~ro.3e\3 jei fein ~rofel)aft#3ftreit. ;3m \.lor~ (ieflenben 1YaUe l)anble e0 fid) um eine gana analoge ~rage. 'Vie !Refurrenten oel)au:pten, bie ~eftatorin l)aoe über mermögen \,)er" fügt, tue!el)e§ in feiner ~ota(itlit ober e\,)entueU aur ~IiIfte a!#3 \llCanne~gut au oetracf)ten fe[ unb bal)er ber :vif~ofition ber ~efta~ torin nief)t unterjtanben l)abe. 'Vabei l)o.nble e#3 lid) um feine ero~ red)tfief)e 1Yrage. 'Vie ;tMutreuten oeanf:pruef)en fein ~rbreel)t im fuojefti\.len !Sinne am Dead)(affe bel' 1Yrau SteUer"0el)tueiaer; rte beanfpruc'f)en nief)t, ~roen ber ~eftatorin au feiu unb beanjtauben oie ~rbenquantlit ber Dletur#3oeffagten ntc'f)t. ;t)ie (e~tere f)tntuieberum ~rätenbire feine @rooerecf)tigung mtf ba§ i))(anne~gut be#3 ®ottfrieb steUer. :ver 0treit brel)e fiel) eiuaig um bie ~rage, 00 nid)t bie ®efammtl)eit ober ein ~l)ei( be#3 mermögen#3, tuelel)e#3 fiel) bic iH:e~ fur~oeflagte geftü~t auf teftQmentarifcf)e merfügung ber ?mittroe .reeUer~!Sel)ttlei3er angeeignet l)a(le, \.lon Dleef)t~ tucgen ~igentl)uUt her .!träger uub bQl)er biefen fe~tern aU§3ufo!gen fei. ~#3 l)anb!e fiel) alfo niel)t um einen ~rbreel)t§~ fonbem um einen gC\uöl)l1Uel)en %orberung#3~ ober minbitation§ftreit. ;Vo.B fiel) bie StIliger 3Hm EJ(ael)tueife il)rer \ll:W\.l[egitim,üion aur i9re ~igenicf)aft Q(#3 @roen b@ ~ottfriei:- SteUer ftü~en, bie ~ef[agte bagegen auf il)re ~igen~ lcl)aft a{§ @roin ber %mu Sterler, fei gIeiel)gitftig, ba eoen nid)t ba#3 ~brecf)t be#3 einen ober aubern ~f)eif§ im !Streite fiege. Iillenn bie ~roen be§ A uon beu ~l'oen be§ B ~erau§gabe einer '5ael)e berlal1gen unb oeioe l:l)eife 6el)au:pten, bie 6etreffenbe !Sacf)e gel)öre aHm 9cael)lQffe il)re#3 ~roraffer~, 10 Hege ein ~rbid)aft§ftreit, tro~~ bem 6eibe ~arteien fief) ex jure hereditario fegitimiren, offenbQr uief)t \.lor. @embe 10 Hege bie !Sacf)e im l.lorliegenbcn 1YQUe• ®egenftanb be#3ißroaeffe#3 fet lucber ba#3 ~rbreel)t bel' .R:räger noc'f) bQ§jentge bel' iBerIagten i im !Streite fiege \,)ie!mel)r elnötg, 00 ein ){5ermögen#3fom:ple,r bem ~rb!aifer bel' .R:lIiger ober aoer bcmjenigen !,., 450 A. Staatsrechtliche Entscheidungen. I. Abschnitt. Bundesverfassung. ber .\Befragten gel)öd l)aQe. vaMel) fei benn in caSll ba~ .\BeairfS= geriel)t Unter=stfettgau nfcf)t fompetent gemefen, ba ba~ .R:onrorbQt . bom 15. ,3ufi 1822 ben @etiel)t~ft(mb ber S)etmat nur fftr @to= fel)aft~ftreitigfeiten ftatuire.;Serner fei auel) rtel)tig, bau bie Vlefurs= . benagte ntel)t in gel)öriger ?meife borgelaben morben unb bager ba~ Urtl)eU bCß .\Beaidßgeriel)te~ Unter=.R:IeHgau il)1' gcgenüße1' uuU unb niel)tig fei. viI' lllußlegung, meIel)e bie Vlefumnten bem § 21 Illbf· 2 ber bernifel)en ~ii.lifpr03ej3orbuung geben, fet börrtg faffel). :viele @efe~e~beftimmuug fe~e, mie il)r ®ortIaut unb 3ufammen= 9ang beutHel) ergeben, für ,8ufteIIung aUßlänbiicf)er @eriel)te an bernifel)e @!nmol)ner fteti3 ein an ben Vlicf)ter bei3 ?mol)norte~ bes. .\Betreffenben gertel)tete~ @efud} beß aUßmärtigen ®ertel)te~ l.lOtau5. vie BufteIIuug l)abe fteW burcf) mermittfung beß einl)eimifel)en 9(iel)terß au gefel)el)en, mäl)renb aUerbingß nur bann, ll.lenn ber ,3nfinuat bie i.lom erftinftanaHel)en lRiel)tet borIäufig bemUfigte Eu= fteIIung niel)t frehl.ltrrtg annel)nte, bie @ntfel)eibung be~ IllHeUation5= unb ftaffationßl)ofeß etngel)oft merben müHe. Uebrigeni3 fet ba5 .\Bunbe~gertcf)t niel)t befugt, bie llluß{egung, melel)e ber bemifel)e 9(iel)ter ben fantoncden morfel)riften über bie ~örmIiel)feiten ber 2abung gegeben l)aoe, au überprüfen unb luäre 3ubem auel) ben ~ormi.lorfel)riften ber" jel)affl)auferifel)en ~ti.lUpro&amp;ej3ot'bnung nicfJt genügt. SVaß lllui36feiben ber lRefurßbel'fagten 9alie bM i.lorfabenbe ®eriel)t bat'Ülicr l)inlängUel) OeIcl)rcn müffen, baj3 Ief.?tcre bie i\a= bungen niel)t anertenne. ,Subem l)abe ber @eriel)t~:präiibent }jon Unter=.R'(eitgau bie~ auel) aUß ber Mn il)m be~umigten ?jSroi.lofa~ tionß(abung ber Vlerur~l.ief(agten erjel)en müjfen. vai3 .\Bunbeßgetiel)t &amp;icl)t in @t\l.lägung: 1. vie ~inluenb1tng ber lRefuti3beflagten, e~ lei auf ben lRe~ . ruri3 befjl)aIli niel)t ein3utreten, meit bel' lRefurßantrag auf ®e~ mQl)t'Ung einer unöuIaj3igen lReel)ti3l)üIfe geriel)tet fei, ift unliegrünbet. :vie .\Befel)\uerbe ftü~t fiel) auf merfe~ung etnei3 ~onrorbatei3 unb einer .\Beftimntung bet .\Bunbei3\.lerfaffung; fie tft bal)er un3meifef= 9aft ftattl)aft unb ci3 tft ol)ne ®eitereß nar, baj3, fofem in bel' angefoel)tenen @ntfel)eibung bCß liemtfel)en lll:ppeUntion§;= une .R'affa~ tioni3l)ofel3 eine .R'onforbat~= o);.er merfaffung~\.lerletlung mirfÜ~ entl)arten märe, bieie @ntfel)eibung, mie bie 9(efurrenten bie~ et)en~ fnUß beantragen, bom .\Bunbe~geriel)te aufgcl)oben merben ntÜ~te; . IV. Vollziehung kantonaler Ul'theile. N° 77. 451 ~arauß mürbe bann, fofem niel)t baß .\Bunbeßgcriel)t reIbft bie .\Be~ \l.lirrtgung bei3 moIIftred'ung~gejuel)e~ nui3flJräcf)e, für baß fantonafe @eriel)t ol)ne ?ffieitereß, auer, 09ne au~brüd'Iiel)e barauf geriel)tete )Berfügung beß Q3unbeßgeriel)tei3, bie merpfliel)tung folgen, in ~ad)= ad)tung bCß liunbe§;geriel)tItel)en @ntfel)eib:ß, feinetfeitß' bie mou~ ftred'ungßbemtUignng 3u ertl) eilen. venn bie bunbei3geriel)tHel)en G:ntfel)eibungen in ftaatß= mie in cii.lUreel)tHel)en ®ael)en finb na= wrrtel) für bie fantonalcn @eriel)tc i.letoinbrtel). 2. ,3n ber ®ael)c f cIliit aber etf el)eint bie !Befel)merbe alß un= begrünbet unb amar in bOPlJeftcr ~inficf)t. 8unael)ft iit unömcifeI= l)aft, baf3 Uttl)eUe, \Uefel)e' auf ein iBerfal)ren 1)in ergangen finb, au me1el)en ber .\Beffagte nid)t regefreel)t i)orgelaben murbe, niel)t aW reel)t~rrQftige Urtl)eile im 0inne bei3 Illrt. 61 !BAt au lie- rrael)ten finb, baj3 \.liefmel)r ber .\Beffngte, \Uefel)er au~ einem bet~ artigen aufjerfantona{en fct:)meiaeriiel)en UrtljeiIe Mangt mirb, ein= allmenben befugt ift, e~ fei ba~ Urtl)eiI, manger~ reel)ti3güItiger 2abung, für il)n niel)t berliinbliel) (\.lergt Illrt. 81 ~bf. 2 be§; lBunbeßgeje~ei3 üoer ®el)uCboetreioung unb .R:onrurß). ~ür bie ~l'Qge nun, ob eine 2etbung in gültiger ®eife angelegt morben fei, ift ltCtcf\ aIIgemein etnerfanntem @runbjaf.?e, ba~ 9(eel)t beß~ jenigen Orteß maj3gebenb, \UO bie betreffenbe q5roaej3banblung alt gejel)eljen 9at, in casu alfo bemijel)eß lReel)t. ~ael) oernifel)em fftecf)te etber fann, \Ure ber bemijel)e ~:pper(ationi3= unb .R:affationi3= l)of aui3gefproel)en l)Ctt, bie 2abung eine~ .l'tanton~emmo1)ner~ \.lOr ein Ctui3märtigeß @eriel)t niel)t einfnel) burel) el)argirte 'ßoftfenbung gefel)el)en, fonbern ift bie wtitroirfung be~ cernifel)en lRiel)terß er= forberHel). vieie @ntfel)eibung berul)t auf Illu§lfegung beß fanto= lt.a(en ®efe~e~reel)tei3 unb entaie1)t fiel) baljer, nael) Oefanntem @runb= fa~e, bel' ~ael)lJrüfung bei3 ~unbei3geriel)teß. :viefeXlie ift ü6rigen~ mol)[ offenbar riel)tig. § 21 Illbi. 2 ber bernifel)en ~il.lUproae!3orb= nung fe~t, feinem ?mortlaute unb BufCtmmenl)ange ltCtel), für bie ~abung oon .R:anton~ein\Uol)nern Mr aUßfänbijel)e @ericf)te burel) = nUß ein liet bem inlänbijel)en 1)liel)ter gefteIIteß lReel)ti3l)üIfegefuel) borau~ (\Uie ja übrigen~ nael) bernifel)em \j3roaej3reel)te 2abungen übet9aupt \.lom auftänbigen IJtiel)ter bemirrtgt merben müHen, § 77 ber liemifel)cn ~ii.lUj)ro3ei3orbnung). Wenn bie 1)Murrenten meinen, bie fttUjcl)\Ueigenbe ~(iel)tßeael)tung einer reel)tßltngüftigen 2abung 452 A. Staatsrechtliche Entscheidungen. l. Abschmtt. Bundesverfassung. in\)o(l.ltre eine ~{nerfennung berfeHien, fo ift bie§ gemif3 unrid)tig. ~er eine red)t§ungüHige i$abung einfael) nid)t befolgt, gibt Jet in feiner ~eife au erfennen, baE er biejeIbe aI§ \)erbinbrtel) nnerlenne. 3. 3ft fomit fel)on au§ biefem ®runbe bie mefd)Hmbe aIß Uu= begrünbet ab3umeifen, fo tft übrigen§ im fffieitem auel) riel)tig, ba)3 e§ fid) im \)orHegenben %,nUe niel)t um eine &lt;h'breel)t§ftreittg= feit tjnnbdte unb batjer ber fonforbat§mä)3ige ®eriel)t§ftanb ber ~etmQt be§ !:h"blafier§ niel)t begrünbet, ba§ jd)nfftjnuferifel)e @eriel)t bQ~er niC(1t fontpetent mar, %f(§ ~rbitreitigfeiten im &lt;Stnne bC5. %frt. 3 be5 ~onforbQte§ Mm 15. 3u(i 1822 erfd) ein en, ttlie bQ5 munbe5gefe~ fel)ol1 roiebertjoIt nu§gef1Orod)en tjQt, einerfeit5 &lt;Streitig= feiten über bie erbred)tliel)e m:Qel)fo(ge in ben m:ael)(a)3, eine veQel)= faf3quote ober etnen iRnel)lQ)36eftanbttjeH, anbererfeit5 ~rbtt)et(ung5~ ftreitigfetten. SDagegen finb &lt;Streitigfeiten über bie ~rbfd)afg= qualität eine5 lBermögen§objefte§, b. lj. barü6er, ob biefe5 lBermögen50bjeft bem ~r6faffet' getjört ljaoe unb mitljin einen meftanbttjeU be5 m:ael)fajfe§ be§fe16en bilbe, niel)t a(5 &lt;h'oftreitig= feiten au betrad)ten, foubern aL5 gemöljnrtel)e l8inbifatton5= ober %orberung§fireitigfeiten (\)ergL %fmtliel)e &lt;Sammlung XV, &lt;S. 650 u. ff· unb bie bort dtirten ~ntfel)eibunflen); f1Oe~ieU erfel)einen a!5 ~roftreitigfeiten auel) niel)t &lt;Streitifjfetten über bie aU5 bem eljeUel)en @üterreel)te tjerl.lorgeljenben %fnf1Orüel)e ber ~tjegittten am etjeftdjen @ut (itetje ~ntfel)etbungen, %fmHidje &lt;Sammlung IX, &lt;S. 605 ff. &lt;h'ro. 3). 3m iJor!iegenben %aUe nun buljt fiel) ocr :Streit ~mifel)en ben ~arteien meDer um bie ~ljeifung be§ 9,act) = [affe{l be~ ~tjemanlte5 ober ber ~ljefrau ~eUer, ltodj um bie ero= reel)tHel)e j,ael)fo[ge j iJieImetjr tft gänaHel) unoeftritten, baa ber m:ael)IQ13 be5 ~l)emanne5 .\teUer ben .\t!agern, aI5 beffen ;3nteitat= eroen ge'6ütjrt, bagegen benfer:6en ein ~r6reel)t am m:ael)Iafje ber @!jefrau steUer niel)t 3uftetjt. &lt;streitig ifi elnaig, 06 bie lBermögen~= oojefte, \l.lelel)e bie lRefur§oeffagte geftü~t auf ba5 ~eftament ber ~tjefrau steUer, aI5 au beren iRael)hlB getjörig, in ?8efil$ ge: nommen !jat, iuirfHdj gana ober tljeHmeife im ~igenttjum, im meitern &lt;Sinne, her ~~efrau .\teUer geftanben ljaoen unh bal)er au beren ;)(ael)Iaa getjören, ober ob biefeloen niefmetjr fretTt oe$ 3mtfel)en ben ~geleuten steUer oeftanbenen etjeHel)en @üterrect)t~ bem ~tjemQnne ref1O. beffen ~roen gema ober ttjeUmeife geljören IV. VoJlziehung kantonaler Urtheile. l\io 77. 453 unb ber ~t)efrau .\teUer nur bie ~,u1?ntej3ung baran 3ugeftanben l)afle. ~in ~r6tljei(ultg§ftreit ober ein &lt;Streit üoer er6redjtHel)e lJ(ael)foIge liegt affo ü6eraU nidjt iJor; \)ieImeljr febtgHel) ein 0trett üoer bie eljegllterreel)tfidje %fu5etnnllberfe~ung ber ~l)eleute .\teUer. )DCtB bieier :Streit niel)t \)on ben ~lje{euten SteUer felbft, fonbern tlon beren ~roen gefüljrt mirb, anbert baran niel)t5. SDenn bn= burdj mirb ia niel)t§ baran geänbert, baa niel)t \:Iie eroreel)tUel)e lJ(adjfofge ober bie ~ljej(ung be5 m:ael)laffe5 be5 einen ober anbern (gl)egatten oeftritten tft, fonbern b(o§ bie ~rage, ma5 nael) etje= güterreel)Hiel)en @runbfä~en 3um lBennl.igen be5 einen ober aubern (ggetljei!5 getjört ljafle. %ragen ber erbreel)tfiel)en :Succeffion !tegen 9ier fo menig in %,rage, (tf5 bann, meltn ~roen l.lerfel)iebener ~er= fonenftel) bnrüoer ftreiten, 00 eine oeftimmte einöe!ne &lt;Sael)e bem (gr6laffer be5 einen ober anbern ~tjeH§ getjört tja6e unb bemnael) nuf bejf en ~rben übergegangen fei. SDemnael) ljat ba{l munbe5geriel)t etfannt: SDie mefel)merbe mirb ,d5 unoegrünbet aogemiefen.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