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47</w:t>
      </w:r>
    </w:p>
    <w:p>
      <w:r>
        <w:t>Bundesgericht (BGE), 1885-01-01, DE</w:t>
      </w:r>
    </w:p>
    <w:p>
      <w:r>
        <w:rPr>
          <w:b/>
        </w:rPr>
        <w:t xml:space="preserve">Quelle: </w:t>
      </w:r>
      <w:r>
        <w:t>https://mcp.opencaselaw.ch/entscheid/bge_11_I_47</w:t>
      </w:r>
    </w:p>
    <w:p>
      <w:r>
        <w:t>FR: ATF 11 I 47</w:t>
      </w:r>
    </w:p>
    <w:p>
      <w:r>
        <w:t>IT: DTF 11 I 47</w:t>
      </w:r>
    </w:p>
    <w:p>
      <w:pPr>
        <w:pStyle w:val="Heading2"/>
      </w:pPr>
      <w:r>
        <w:t>Volltext</w:t>
      </w:r>
    </w:p>
    <w:p>
      <w:r>
        <w:t>46 B. Civilrechtspflege. fräntung gemäa ~rt. 46 litt. b unb ber tiefen ,Serrüttung beg e~eIi~en mer~äftniffeg gemän ~rt. 47 bd~ ?Bunbeggefe§eg über ~i\;)Hftanb unb @~e begrünbet; ~eute bagegen ftü§t er fi~ in erfter .ßinte auf ben G~eibungggrunb beg gemeinfamen me· ge~reng na~ ~rt. 45 leg. eiL, )Ja bie menagte fi~ na~ ber ~weitinftanAnd}en @ntfc9eibung feinem G~eibunggbege~ren ange a nun aber bag ?Bunbeggeri~t gemäa ~rt. 30 beg ?Bun- beggefe§eg über Drganifation Der munbegre~tg~jlege bIog bU vrftfen ~at, ob bie fant.malen @erid)te ben st~atbejlanb, wie er i~nen !)o rlag , ri~tig beurt~eirt b. ~. auf benfel6en ba§ @efe§ ti~tig angewenbet ~aben, fo erf~eint eine berartige ~enberung beg StIagegrunbeg in Der buntdgerid)tnd)en ,snftan~ alg aug· gefd)Ioffen unb e§ fann fid) ba~er nur fragen, 06 ein Get;ei~ bungggtunb gemän ~rt. 46 litt. b ober ~rt. 47 \;)orIiege. 3. @ine "tiefe @~renfränfungll fann in ben uom motber~ rid)ter feftgeftellten ~euüerungen ber mefragten ftber i~ren @~e. mann unb befien stinber niet;t gefunben werben unb eg ift benn au~ ~eute biefer G~eibung§grunb niet;t mel)r geltenb gema~t worben. :t&gt;agcgen erf~eint bie @l)e ber .ßitiganten aH3 eine tief unb unl)eiI6ar 3errftttete, 10 baß bie G~eibung gemäü ~rt. 47 beg ~i\)nftanbg· unb @~egefe§eg auggef~roet;en werben muÜ. ~u~ bie morinjlan~ \;lerfennt niet;t, baÜ bag el)elid)e mer~ä(tnifi ein tief ~errütteteg 1ft unb e§ tft ~ieran in ber stl)at nad} bem . !)orliegenben stl)atbejlanbe nid}t aU 3weifeln. @g ift aber aud} unbebenmet; anAuneljmen, ban ber mruet; awifd)en ben .ßitiganten ein un~emarer fei. :t&gt;ie @l)e 3wifd)en ben ~arteien war offen er @~emann fuet;te eine @e~iH~n in feinem @ef~iifte unb eine @rAie1)erin fftr feine stinber, bie @~efrau bagegen eine ßronomifd)e met" forgung. :t&gt;a nun bie @~efrau fi~ weber mit ben stinbern no~ mit ben :t&gt;ienftboten be~ stIägerg ~u ftellen wuute, fonbern fiet; wieberl)oU rol)e unb liefd)im~fenbe ~eunerungen ftber ben @l)e= mann, feine erfte g;rau, einAe!ne feiner stinber unb :t&gt;tenftboten erlaubte, auet; 'oie S'tinber in unkuliifiiger, feinegweg~ liebeuollet ~eife be~anbeHe, fo fonnte I)on einem friebH~en e~end}en ,Su::: fammenleben balb feine ~ebe me~t fein, fonbern eß muntelt III. Fabrik- und Handelsmarken. N° H. 47 Gtreitigfeiten ~wifet;en ben @~egatten, 'oie fiet; lieibfeitig in if)ren ,fJoffnungen unb @rwartungen getiiufd)t füf)fteu, entfte~en. @ine ~ieber!)ereinigun9 ber .ßWganten ift angefid)t~ biefet mer~iirt~ nifre buret;aug nid)t mef)r aU ~offen, namentnd) wenn man er~ wiigt, baü lieibe ~arteien ~d} bereit~ in reiferem ~lter be~nben, if)re ~!)ataftm, .ßeben§onfd)aunngen unb @ewl'~n~eiten ba~et un6weifel~aft abgefd}loffen unb einet ~bänberung ntet;t me!)t fMig linb. 4. Ueber bie ßtonom\fd)en g;oIgen ber Gd)eibung tft niet;t ~u erfennen, ba fiet; bie ~atteien barftlier, nad) bel' f)eutigen @r= fIärung i9m ~nwärte, !)erftiinbigt f)aben. :t&gt;emnad} 1)at ba~ ?Bunbe~geriet;t uhnnt: :t&gt;ie @f)efeute @rüter-SJirt finb giinAlid} gefd)ieben. TII. Fabrik- und Handelsmarken. Marques de fabrique. 11. Urtf)eil \lom 10./12. ,sanuar 1885 in Gad;en Ginget u. ~ie. gegen ~ebifd} er unb stonf 0 rte n • A. :t&gt;ur~ Urtf)ei! uom 8. Dftolier 1884 ~at bel' ~~~enationg. f)of be~ stantong g;reiburg erfannt : La Compagnie Singer est ad- mise dans sa conclusion, en ce sens que les maisons C. iEbi- scher et Schmid-Beringer a Fribourg et J. Räber a Berthoud sont condamnees a lui payer, a titre de dommages-interets, chacune la somme de deux cents francs, ce sans solidarite. Partant l'avocat Heimo au nom qu'i1 agit, est deboute de sa conclusion liberatoire, dans le meme sens. Quant aux depens, attendu que la conclusion de Louis Charriere a ete conside- rablement reduite 1a Cour les compense, en en mettant f/5 a , . Ia charge de l'acteur, et 4/5 a la charge des defendeurs soll- dairement.</w:t>
      </w:r>
    </w:p>
    <w:p>
      <w:r>
        <w:t>48 B. Civilrechtspflege. B. @egen 'oiefe~ Urtf)eU erflärten beite ~arteien 'oie iBeiter; ~ie~ung an 'oa~ mun'oe~getid)t. 1:lie ~n\tläIte 'oer mefragten un'o erften mefurrenten tragen auf m:bänberung be~ ~\tleithtftanlind)tn Urt~enß un'o ~b\tleifung ber st(age gegenüber if)ren stlienttn an. 1:lagegen beantragt ber ~n\tlaU 'oer stHigerin unb ~\tleiten me, funentin, e~ fel ber stlägerin tore erl1inftanAHd) gefteflte ~d)a; 'oen~etfa~for'oerung \1on 5000 ~r. gegenüber flimmtnd)en ~e· nagten unb A\tlar unter [oH'oarifd)er ~aftung 'oet[elben ~u~ulVred)en, rid)tedid)e IDloberation be~ metrage~ \1orbef)arten, unter stoften· folge. @in in 'oer fd)riftnd)en meturßanmelbul1g gefterrter m:nirag, eß fei 'oie ,8erfiörung ber IDlarfen, ~d)iIber u. f. \tl., \tleld)e 'oie eingeffagte med)tß\1ede~ung entf) arten, anlluorbnen, ift im münb; lid)en ~ortrage ntd)t \tlteberf)oIt \tlorben. ~a~ munbeßgerid)t öief)t in @ru,l(igung: 1. ~ie ~li~mafd)tnenfabrif unb ~anblung Singer manufac- turing Company (Cie manufacturiere Singer \)on ~ew IDort), beren ~aupt\1ertretung· für bie ~d)wei~ ~d) in @enf befinbet, befi~t wie in an'oern ~tlibten fo uud) in ~reiburg eine ,8weig; nieberlaffung, \tleld)e bort am 31. m:uguft 1883 in baß ~an nß finbet fiel) ein gTofieS lateinifd)e~ S mit auS~ wärtß gdrümmten ~d)(aufen (fl); burd) ba~ielbe tft bie .8eid)nung eineS iBeberfd)iffd)enß, umgeben \)on ~wei fd)ieffte~enbm, fid) freu~en'oen ~a'oetn gelegt; ben obern ~~eH biefer ~igur um· geben im ~albfreife bie iBorte TIlE SINGER MFC. CO. NY, wlif)renb unter~alb berfeIben 'Oie ~e~eid)nung Trade Mark, ein; gefant \)on ~\tlei ~orbeeqweigen, angebrad)t tft. m:m 3. ~eöem. ber 1881 lieu bie @efeUfd)aft ~inger für bie gleid)en ~robutte unter ~r. 429 in baß eibgenöfftfd)e ~anbelßregifter eine weitere IDlarfe eintragen, \tleld)e blo§ auß Dem iBorte 11 ~ingerll, 3wi- fd)en ~wei m:nfü~rungß3eid)en, befte~t. ~m 18. ~e~ember 1883 reid)te fie llem ~rafetten beS ~aanebeAitfe~ eine ~trafanAeige 1Il. Fabrik· und Handelsmarken. N° 11. 49 gegen ~. ~ebifd)er Grand Rue ~r. 49 in ~teiliuTg \tlegen Uebertretung 'oeS eibgenöffifd)en IDlarfenfd)u~gefe~es »om 19. ~e::: ~ember 1879 unb beS m:rt. 361 be~ freiburgifd)en ~trafgefe~; bud)eß ein, mit ber ~egrünbung: ~. ~eliifd)er ~abe ~a~· mafd)inen \1erfd)iebenet ~etfultft unter menu~ung be~ ~amenß be~ ~ai1feß ~inger in me\tl'IDorf unb unter ~ad)a~mung ber ~abrifmade beSfeIben \lerfauft, fo\tlie im fernern in ,8eitungß. annoncen, ~rof~eften, m:ffifd)en un'o me~eUfarten feine IDla· fd)inen alS ~ingermafd)inen au~gefünbigt u. f. \tl. m:ts einge- tragene ~n~aberin ber ~irma ,,~. m:eliifd)erll ergab fid) statl)arina ~ebifd)er geb. mlid)ler, @~efrau be~ S. m. m:ebifd)er, ~d)neiberß in ~reiburg. ~ie Unterfud)ung ltlurbe, ba fid) f)eraußftente, bau bie \}on ber ~. ~eliifd)er \1erfauften ~lif)mafd)inen i~r t~ens 1)on S. maber in murgborf, t~eilß \1on bem ~aufe ~d)mib· ?Beringer u. ~omv. in ~reiliurg (unb ~olot~urn) ~um mer- taufe gegen stommiffion geriefelt worben \tlaren, aUd) auf 'oie beiben genannten ~irmen refv. beren ~n~aber au~gebeQnt. @ine stomVetenAeintebe ber m:ngeflagteu, bau fie nid)tftrafred)tlid) 6e1angt Werben fönnen, fonbern »or bem fomvetenten ~i\1il" rid)ter gefud)t \tlerben müffen, \tlurbe \lom forreftionneUen @e= rid)te beß ~aanebeAirM5 »er\tlorfen, bagegen fvrad) biefeß @erid)t bUtd) @nbuttf)eil bom 28. IDlliq 1884 bie ~ngef{agten frei unb tuieß bie abf)lifionß\tleife geHenb gemad)te, auf folibatifd)e ~et· ud~eUung ber ~tlgen([gten ~u einer @ntfd)iibigung »on5000 ~t. getid)tete ~i»image ber @efeUfd)aft ~inger ab. @egen ben 'oie ~l\1ilflage betreffenben ~l)ei1 biefeg UdQeHß ergriff bie @efen· fd)aft ~inget gemäu ber fteiburgifd)en ~trafl&gt;l'o!euorbnun!l 'oie ~vveUation an ba~ stantonßgerid)t (m:p~eUation~90f) beS stan,; ton~ ~reiburg. Sn if)rer ~Vl'eUation~fd)tift nimmt ~e AU red)t~ Hd)er megdinbung i~rer stlage aud) auf 'oie meftimmungen über ~irmenfd)u~ me~ug; fte beruft fid) auner auf 'oa~ IDlarfen; fd)u~gefe§ auf Die m:rt. 876, 50 u. ff. unb 70 beß eibgenöffi- fd)en DbHgationenred)te~ unb \tlieberf)olt in ö\tleiter ~nftan&amp; i~ten erftinftanllltd) geftenten-m:ntrag. m:uß bem (oben ~aft. A) et\tläf)nten Utf~eHe beß ~~\)eUation~f)ofe~ \)om 8. Dftober 1884 tft folgenbeß f;er\)OrAuf)eben: ~It t~atfäd)lid)et me~ie9ung \tlitb feftgeftent : ~. mäber f)abe ~ur meffame beftimmte ~ffifc'geu unb XI - f885 4</w:t>
      </w:r>
    </w:p>
    <w:p>
      <w:r>
        <w:t>50 B. Civilrechtspflege. $rofl'efte "erbreitet, hlelcf&gt;e, unter feilt er ffirma, bie ßeicf&gt;nung tlon 9Ui~mafcf&gt;inen mit ber menellnung ,,~ettf)~eim,rGinger A .o~ne $erfcf&gt;luu, B o~ne $erfcf&gt;luß, B mit ~~linber ~itania, IDlebiumll ober einfacf&gt; ,,~ert~f)eim'rGinger'l entf)alten. ~. llCeoi· fd)er ~abe auf einigen fold)en $tofl'eften bie ffirma 9täber mit ber i~rigen übedleot unb biefelben in Diefer @eftart benu§t. 3. 9täber ~abe im fernern ber ~. llCebifcf&gt;er C3um fommiffton~# hleifen $edaufe) IDlafd}inen, bie anIS tlerfcf&gt;iebenen beuticf&gt;en ffabtifen jlammen, geHefert, unb ~abe im $ro3effe 'oie ffabrif. maden biefer s;,äufer "orgelegt, inl3befonbete eine am 15. (recte 25) 9lo\)embet 1879 beim IlCmt~gerid}te mielefelD (~eft· ~f)aten), efür 'oie mielefel);er 9lä~mafd}inenfabrif ~ürrfo~l' u. ~oml'. ~u mtelefelb) 3um @intrage in ba~ ßetd}enregifter an: e folgenbermaj3en 3ufammengefe§t fei : 3n IDlftte eine~ o"alen IDlebaillonl3 finbe ficf&gt; ein grtlue13 (1ateinifcf&gt;e~) S, wel. cf&gt;e~ ".on ber ßeicf&gt;nung ~hleier ~eralbifcf&gt;en ~f)ürme, 'oie einen getrönten IlCbIer unb 3wei ffa~nen tragen (unb an hlelcf&gt;e rid) ~wei .8öwen anle~nen) burd}ffocf&gt;ten fet; in ber untern rGd}laufe be~ S fteljen 'oie ?!Borte IIIEd)uljmade 11. 1)iefe IDlarfe fei in einigen "on ber ~. llCebifd)er \)erbreiteten $roi1'eften rel'robu.· 3ift unD finbe ficf&gt; aud} auf einigen bei ~. llCebtfd}er 3um $et- laufe auggefteUten IDlafd}tnen, hlobei auf Der @infaffung i)e~ obalen IDlebaillon~ Die 3nfd}rift: r,mejle tSingermafd}ine Der ~elt. @efe§Hd} Del'onid/ beigefügt fei. llCuf einer @efd)äft~· fade ber ~. llCebtfd}er feien im hleitern « Machines Singer pour familles» auggefünbigt unb eg ljaoe 'oie llCeßifcf&gt;er (md&gt; in Der obern s;,älfte ber lEd}aufenfter i~re~ (ie§igen unb ftü~ertt) IDla- gabing i)ie ~orte « machines Singer perfectionnees » (bag ?mort lEinger in grouen ~ud}jlaben auggefüljrt) anbringen laffen. -Sn ßeitunggannoncen ljabe bie ~.llCebifd}er angefün. bigt, bau i~re I/ tler"ontommnete lEingermafcf&gt;inell bie erjle llCu~· 3eicf&gt;nung an ber llCu~jleUung in ~mjlerbam (eine golbene IDlebaiUe) er~alten ~abe, mit bem meifügen: Priere de rem ar- quer que la raison de commerce Compagnie Singer de New- York n'est pas 1a mienne, mais C. lEbischer, 49 Grand rue, Fribourg. ~a~ s;,au~ lEd)mib·merhtger ljabe einen iauftritten IlI. Fabrik· und Handelsmarken. N° H. 51 Stata{og "erbreitet, in hlelcf&gt;em ~erfd;iebene 9lä~mafcf&gt;inen 3eid}. nerifd} hliebergegeben feien, mit ber me~eicf&gt;nung alg «ma- chines Singer a la main, machines Singer a main sans coffret» u. f. hl., unb ~abe ber ~. mebifd}er uerfd}iebene IDlafcf&gt;inen unter anberm eine IDlafcf&gt;ine "rGinger'$faffll geliefert. ~ie~. 1lC~'6ifd}er ~abe bie i~r uon ben IDlttbeflagten gelieferten IDlafd}inen (auf 9tecf&gt;nung ber IDlitbeflagten) uedauft. -Sn recf&gt;tlicf&gt;er me6ie~ung finbet bel IlCl'Vellatton~~of tn ber $erwenbung beg ?morte~ I/lEingerll , hlle bie meflagten ba~felbe in $rofl'eften u. f. w. 3u me~eicf&gt;nung uon 9llif)mafcf&gt;tnen in \)erfcf&gt;iebenen $erbinbun. gen gebrand)t ljaben unb wie 'oie menagte ~. llCebifcf&gt;er eg an i~rem rGd}aufenfier ~abe anbringen {affen, fowie in bem @e~ braud}e ber IDlade ber mielefelber 9läljmafcf&gt;inenfabrtf für eine lEorte ber tlon 3. 9täber ber ~. llCebifcf&gt;er gelieferten IDlafcf&gt;i. nen i)en ~ljatbeftanb \)on IDlarfenrecf&gt;t~"erle§ungen im rGinne be~, feinem gan~en -Sn~alte nacf&gt; te~tueU angefü~rten, IlCrt. 18 be~ eibgenöffifd}en IDlarfenfd}u~gefe§eg. ~a ba~ ?mort "lEingerll ben hlefentlicf&gt;en meftanbt~eU ber ffägeriid)en ffirma bilbe unb in mr. 429 beg eibgenöififcf&gt;en IDladenregirter~ al~ IDlade aU- geraffen hlorben fet, io liege im @ebraud;e biere~ ~orte~ bur cf&gt; Me meflagten eine $erle~ung beg flägerifcf&gt;en IDlarfenred;te~ an ber IDlarfe mr. 429. ~ie mieIefelber IDlarfe fobann ent~alte eine 9lacf&gt;a~mung ber flägerifcf&gt;en IDlarfe 9lr. 341/342. ~ie 9lad)a~mung refl'. ber @ebraud} ber uad}gea~mten IDlade jei bolog gefcf&gt;e~en. ~uf 'oie menagten finben baljer Die meftim~ mungen be~ IlCrt. 18 b, c, d, e be~ eibgeniSififd)en IDlarfen. fd}u§gefelje~, fOUlte IlCrt. 876 beg Doligationenrecf&gt;tg IlCnhlenbung; übrigen~ Ulürbe aucf&gt; le~tmr IlCditel aUein 3ur vrin~ivieUen @ut~eifiung 'ocr Stlage genügen. 2. 3n erjler -Snftan~ ljat bie Stlägetin i~te Stlage augfd}lieu# rtd} barauf geftü~t, bau Me eingeflagten s;,anblungen eine· IDlarfenred}t~"erle§ung entljaHen, ~e l)at @ntfd}äbigung (unb me~rafung) febiglid) hlegen Uebertretung beg eii)genöf~f d}en IDlarfenrd)ul,igefe~eg unll be~ ebenfaUg \)on IDladenrecf&gt;tgtler. le~ungen ~(!nbelnben (übdgeng burd) ba~ munbeggefel,i aufge- Qooenen) IlCtt. 368 beß fantonaleu IEtrafgefe~eß "erlangt; ~e l)at alfo bloß IlCnfl'rftcf&gt;e (lug bem IDladenred}te eingetlagt. 9lur ".on</w:t>
      </w:r>
    </w:p>
    <w:p>
      <w:r>
        <w:t>52 B. Civilrechtspflege. Diefem @efid)tßvunfte auß ~at aud) Daß erftinflilU3lid)e (Sjerid)t Die (Sjerid)tßftanDßeiurelle ber ~ef{agten \lerttl~rfen unD ~d) alg f()m~etent erflärt. 3n Attleiter 3nftan! bagegen l)at 'oie .Rlägerin allerbingß aUd) barauf augeftellt, 'Dau il)r burd) unbefugten @e, braud) il)rer S:irma feiteng ber ~eflagten Sdjaben 3ugefügt ttlorben fei unb l)at ben ~rt. 876 beß DbHgationeuredjtß an~ gerufen. @6enfo nimmt bag ~~~ellationßgeridjt in feinem Ur. tl)etle audj auf bie le~tere (Sjefe§eßbejHmmung ~e&amp;ug. ~mein eg tft nid)tßDeftottleniger nid)t anAunel)men, ban baß ~~vellationß: gerid)t eg ~abe Aulaffen ttloffen, ban erft in 3ttleiter 3nftan~ mit ber erftinftan~nd) ein3i9 geftellten IDlarfeuredjtgtlage eine .Rlage ttlegen mede~u1tg Deg S:irmenred)teß Der .R!ägerin reh&gt;. ttlegen menad)tl)eiligung burd) unbefugten (Sjebraud) U~rer S:irma \lel&gt; bunben werbe; \lietmel)r ift 1m ~egtiinbung beg a~venationß. gerid)tHd)en Urtl)eilg, ti?enn man biefelbe in il)rem 'sufammen: l)ange auffaßt f AU entnel)men, DaU baß ~~~enationßgerid)t in fämmtlid)en, \)on ber stlägerin gegenüber ben brei ~ef{agten ein: genagten ~anbIungen merfe~ungen ter flägerild)en IDlarfenred)te erbHc'ft unb bie metfagten aug blefem @runbe uerurtl)eHt I)at; auf ben ~rt. 876 beg Dbngati~nenredjteg ttlitb nur nebenbei abgeftefft unb Awar begl)aIb, ttleil baß @erid)t offenbar ber ~n· fid)t ttlar, ban ber ~nf~rudj auß ~rt. 876 beß DbIigationen. redjtß ttlegen unbefugten (Sjebraud)g einer S:irma unb ber mar. feuredjUidje ~nfvrud) auf augfd)1ießHd)en (Sjebraud) ber s:ftma arg ?!Baaren~eid)en fid) bec'fen, - eine IDleinung, 'oie afferbingg eine irrige tft, ba ja ?!Baarenöeidjen (0. 1). bag auf ber ?!Baare fetbft ober beten mer~ac'fung angebradjte ~erfunftgAeid)en, baß fremd) aud) in ber ~irma befte~en fann) unb S:irma Cb. 1). ber 9lame, unter ttleldjem ber @ewerbetrei6enbe im merfe~r auftritt, feine @efd)äfte abfd)liefit) feinegwegg ibentifd)e megriffe finb. ~ieran mufi um fo me~r fertge~anen werben, alg im ~b~äftonß~ .vro~effe, in weId)em bie .Rlage an~ängig gemad)t ttlurbe, nur ~iuHforberungen buläf~g ~nb, weId)e aug .ftraf6aren ~an'clun. gen abgeleitet Werben unb nun swar tDol)l IDlarfen, nidjt aber ~itmenred)tg'OerIe~u1tgen arg fold)e ftrafred)tHd) \lerjolgbar finb. @ß ift iomit bie .RIage aUßfdjliefiIid) Uom Stalt'c~ultfte beß IDlarfenfd)u~gefe~eß aug ~u beuttl)eifen. III. Fabrik- und Handelsmarken. N° 11. 53 3. ~ienad) erfdjeint \lOt allem 'oie ~eiterAiel)ung beg me· nagten Sd)mit efte 9lä!)mafd)inen anberer ~erfunft a115 Singermaid)inen unb bergleid)en benannt 'Qabe, unb bafi er ber IDlitbeflagten ~. ~ebifd)er uerfd)iebene fold)e IDlafd)inen, namentlidj eine IDlafd)ine Singer~~faff, Aum fommiffionßweifen }Bedaufe übergeben I)abe. ~agegen tft nid)t feftgeftellt, ban auf einer ber 'Oon 11)m in ben merfe~r gebrad)ten IDlafd)inen ober beren olBer\&gt;ac'fung bel' 9lllme "einger" ober ein figürttel)eß, mit ber IDlarte 341/342 ber .Rlägetin AU uerwed)felnbeg ,Seidjen angebrad)t war. ~omit fann \)on einer butd) @5d)mib·~eringer begangenen IDlarfenred)tguede~ung \)on uornl)erein nid)t bie mebe fein. ~enn Da15 IDlarfenfd}u§gefc§ fd}ü~t ja feinem flaren ?!Bortlaute nad) nur baß ?!Baaren3eid)en, b; 9. baß auf ben ~aarell fdbft ober beten mer.vac'fung angebrad)te ~erfunftg~ ~eid)en; eg geiuäl)rt feinen Sd)ul} nur gegen redjtßttlibrtge ~n~ fertigung ober ~enu~ung 'Oon lold)en, 3um ~nbringen auf bet ?!Baare fdbft ober if)rer mer~ac'fung beftimmten ober uerkUenbeten, ~aarenAeidjen. IDlani~ulationen anbeter ~rt, ttleld)e 3U einet Stäufd)ung über ben Urf~rung ber feilgebotenen ?!Baare fül)ren fönnen unb eine iold)e beAttlec'fen (ttlie ~eußerungen in ~ro~ f~etten unb metfamen, ~ngaben auf ßabenfd)i1ben u. f. w.), mögen red)tßwibrig fein; fie mögen f~eöiell geeignet feiu, eine stlage \tlegen concurrence deloyale nadj ~rt. 50 be~ Dbn· gationenred)teg 3u begrünben. ~l~ IDlarfenred)t~\)erle§ungen ba~ gegen (worum eß fiel) im gegenttlärtigen ~roöeffe einaig ~anbelt) quaItfiöiren fie fid) gettlifi nid)t. 4. 9lad) 'elem @eiagten fann eg ~d) aud) rüc'ffid)tlidj ber me· fragten 3. mäbet unb ~. ~ebifd)er nur fragen, ob barin, bau biefelben IDlafcl}inen, tDeld)e mit bem ~aareuleid)en ber miele~ felber %lf)mafd)inenfabrif :IJürrfo~~ bCaeid)net ttlaren, in ben merfe~r gebradjt ref~. feifgeboten uno uerfauft I)aben, eine 'oie ~ef(agten 3um Sd)abengerfa§e \)erv~id)tenne merle~ung beß fiä· gerifd)en med)teß an nem ,Seid)en 9lr. 341/342 beg eibgenöffi~ fd)en IDlarfenregifterß liege. ~ie flägerifd)e unter 9lr. 429 inß IDladenregifter eingetragene IDlarfe nämlid) fällt l)ier gän~nd)</w:t>
      </w:r>
    </w:p>
    <w:p>
      <w:r>
        <w:t>54 B. Civilrechtspflege. auner ~etrCtd)t, ba nid)t feftfte~t, baB 'oie .$Befragten mit bem motte rl~ingerll (auf bm IDlafd)inen fdbft ober i~rer met" .j)adung) be3eid)nete 1l3robufte in ben medel}t gebrad)t ober feil" gebLlten t;aben. @~ braud)t alfLl (md) nid)t unterfud)t ~u )Ver~en, 1)b bie gebad)te, ein~ig au~ bem mLltte 'I~ingerll beftet;enbe IDlade, trLl~ ber .$Beftimmung be~ ~tt. 4, ~bfa~ 2 beg eibge. nai~fd)en IDlarfenfd)u~gefe~e~, ein fd)uljfi'it;ige~ ßeid)en fet. 5. :Ilan nun ba~ er)Viit;nte ~aaren3eid)en ber ~iefefeIber ~h'it;mafd)inenfabrif eine un3uHiffige, leid)t 3U Stäufd)ungen füt;~ renbe unb t;ierauf bmd)nete mad)at;mung be~ gejd)uljten fläge" rifd)en ßeid)eng mr. 341/342 entt;äIt, tft, in Uebereinftimmung mit ber morinftan3, burd)aug an3uerfennen. ~Uerbingg ift ba13 ffägerifd)e ßeid)l'n nid)t untleränbert rel'rLlbubitt, fLlnberu im :Iletail met;rfad) abgeänbert. ~Uein bem @efammteinbrude nad) finb bie beiben IDladen täufd)enb ät;nlid), ba bag )Vefentlid)e d)araUerijlifd)e IDlotitl b.eg flägerifd)en ßeid)en13, bie $erbinllUug . beg grLlnen lateinifd)en, burd) ein Lltlaleg IDlebaiUon eingefauten, S, mit einer ßeid)nung fid) aud) in bet IDlade ber .$Bielefelber ~ät;mafd)inenfabrif )Vi eber finbet. ~un t;abm aber 'oie .$Befragten 3. mähet unb ~. ~eNjd)er biefe13 ßeid)en nid)t feIbft gebUbet unb alg bag il}rige tler)Venbet, fLlnberu fie t;aben bILlg IDla$ fd)inen, )Veld)e mit biefem .8eid)en berfet;en )Va ren, in ben mer" fet;t gebrad)t rell'. feHget;alten unb tlerfauft, 3. mä~erf inbem er 'oie IDlafd)inen ber ~. ~ebiid)er bum fommiffiLlniHl.1eijen mer~ faufe ub.ergab, bie ~. ~ebiid)er, inbem fte biefelben in it;rem IDlaga3in Aum medaufe au~fteUte, allo feHl}ieH unb tlLltfom· menbenfaUg tlertaufte. @~ fönnen bat;er in easu nid)t bie litt. a unb b, fLlnberu eg fann nur litt. d be~ ~rt. 18 beg eibgeni.\fft" fd)en IDladenfd)u§gefelje~ ~Ut ~n\t1enbung fommen j bemnad) bejle~t aber gemän ~rt. 19, ~bf. 3 leg. eil. eine @ntfd)äbi~ gungB.j)f{id)t be~ ~eflagten nut bann, )Venn betfelbe bolLl~, nid)t aud) bann, )Venn er b1Ll~ fat;rläffig t;anbelte unb eg mus fid) a1fLl fragen, Llb 3. mäbet unb bie ~. 2lebifd)er bolLl~ ge~anbert, b. ~. ob fie ge)Vust t;aben, bau bie tlon i~nen in ben merfet;t gebrad)ten ~ät;mafd)inen red)tg)Vibtiger)Veife mit einer nad)ge&lt; a~mten IDlade beöeid)net feien. ~ad) ben tl}atfäd)lid)en tveft, ftellungen beg mLltberrid)ter~ (ingbefLlnbere @r)V. 23: L'usur- 1lI. Fabrik- mid Handelsmarken. N° 11. 55 pation et l'imitation dolosives des marques de fabrique de la partie instante etant etablies u. f. \1,1.) mUB bie~ angenommen )Verben, b. t;. e~ mun angenommen )Verben, bau fo)Vo~l 3 . mäbet al~ bie ~. llCebi\d)et gc)Vunt t;aben, bitB bie in tvrage ftet;enben, ;,on it;nen in ben metfel}t gebrad)ten, IDlafd)inen mit einer bem ffägerifd)en .8eid)en täufd)enb nad)gea~mten IDlarfe beAeid)net feien unb e~ erfd)eint fLlmit ber ßuf.j)tud) ber stlage gegenüber ben genannten ~eflagten grunbfäljlid) alg geted)t. fertigt. :IlaU bie fragfid)e IDlarfe bet ~ie1efe!ber ~ä~mafd)inen~ fabrif bLln biefer in :Ilcutfd)lanb geietlid) l}intedegt ift, tler· mag l}ieran nid)t~ 6U änbern; benn biefer Umjlanb entAiet;t berlt ffägetifd)en in ber @;d»)Vei3 gefd)üljten ßeid)en ben Gd)u~ gegen ~ad)a~mungen unb beren mer)Venbung auf fd)\t1eiAetifd)em @ebiete n!d)t. 6. mag ba~ ~uantitatitl ber @ntid)iibigung anbelangt, fo tft ba~fel6e auf ben \')Llrinjlanllid) gefl'rLld)enen ~etrag bLln je 200 g:r. fiir jeben ber beiben ~enagten feftöufeljen, um fLl mel}r al~ e~ in ben ~ften an jebem genaueru ~n~altg~untte ~u g:eftfteUung be~ ber stlägetin burd) ba~ ~nnbeln ber ~dfagten ~e6ifd)er unb mauer er)Vnd)fenen ~d)abeng mangeH. :Ilabei ift, ba ber ~d)aben burd) gemeinfameg ~nltbe1n ber .$Beflagten er\t1ad)fen ift, gemän ~rt. 60 beg ()bligatiLlnenred)t~ bie fLlHbarifd)e ~aft. barfeit berlelben aug~ufl'ted)en. :Ilemnad) t;at ba~ .$Bunbeggerid)t erfannt : 1. :Ilem ~ef{agten Gd)mib,~eringer u. ~Llml'. gegeniibet )Virb bie .RInge abge)Viefen unb eg )Vtrb mit~in baß angefod): tene Urt~eU beg ~l'l'eUation~~ofe~ be~ stanton~ g:reiburg in bieiem Ginne abgeänbert. 2. :Ilie .$Benagten 3. mäber in ~urgbLlrf unb ~. ~ebifd)er in g:reiburg )Verben folibatifcfJ tlerurtl}eiH, ber stlägerin eine @ntfd)äbtgung ;'Lln je 200 g:r. (~)Veil}unbert g:ranfen) AU be: Aal}len.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