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11 I 213</w:t>
      </w:r>
    </w:p>
    <w:p>
      <w:r>
        <w:t>Bundesgericht (BGE), 1885-01-01, FR</w:t>
      </w:r>
    </w:p>
    <w:p>
      <w:r>
        <w:rPr>
          <w:b/>
        </w:rPr>
        <w:t xml:space="preserve">Quelle: </w:t>
      </w:r>
      <w:r>
        <w:t>https://mcp.opencaselaw.ch/entscheid/bge_11_I_213</w:t>
      </w:r>
    </w:p>
    <w:p>
      <w:r>
        <w:t>FR: ATF 11 I 213</w:t>
      </w:r>
    </w:p>
    <w:p>
      <w:r>
        <w:t>IT: DTF 11 I 213</w:t>
      </w:r>
    </w:p>
    <w:p>
      <w:pPr>
        <w:pStyle w:val="Heading2"/>
      </w:pPr>
      <w:r>
        <w:t>Volltext</w:t>
      </w:r>
    </w:p>
    <w:p>
      <w:r>
        <w:t>212 B. Civilrechtspflege. 15. 3anuar 1882, fällig ver 5. ~rit 1882. :l)iefe ®ed);el ftnb fämmtlid) an 'oie Drbre beß 16alomon :l)re~fufi aUßgeftetlt unb tragen 'oie mlanfoin'oofjamente beß 16alomon :l)re~fufi unb elneß E. (Eeovolb) 16d)ramed ;ottlie baß ~roturainbofjament ber maß~~ltle 16a~ing&gt;manf in maß~~ltle ($tenefjee) an bie @ibge~ nöWfd)e mant (~omvtoir malet). ~ie @i'ogenöf~fd)e mant !tagte biefefben mit Snagefd)tift \}om 13. 16evtember 1884 gegen ben mefIagten an feinem ®o~norte in mafe! ein. ~er metlagte be:: firitt 'oie Stlage, ttleil 'oie Stlägerin ~ur ®eltenbmad)ung ber med)te nuß ben ®ed)feln nid)t legitimht fei, 'oa 'oie ~rotura· in'oofjamente 'oer maß~\}ltle 16abing - manl ntd)t 'oie Unter- fd)tift, fon'oern nur ben 16temvel ber 3nbofjantin tragen, ttleil bie ~ed)fel ~on bem faUlten unb ~üd)ttgen mcmittenten 16a{o:: mon ~re~fufi feiner Stonturßmaffe 'betrftgHd) entAogen ttlorben feien, 'oieß ber @i'ogenöf~fd)en manl befannt gettlefen fei un'b reuteter fomit 'oie exceptio doli entgegenfte~e un'o ttleil enbHd) bie Untetfd)rift beß meflagten gefälfd)t lei. 2. ~ie \}on bet Stlägerin unb mefurßbdlagten aurgettlorfene StomvetenAeinrebe mUß a{ß 'begrün'oet erad)tet ttlerben. ~ie %or· betung ber Stlägerin au~ je'oem einAelnen ber brei elngetlagten ®ed)fe! 1ft eine felbftänbige, für ftd) 'befte~enbe unb unab· ~ängige %orberungj eß ftnb alfo nid)t etilhl nur berfd)iebene ~nfvrüd)e auß einem un'o bemfelben med)tßber~äHniffe in einer Sttage geltenb gemad)t, fonbern eß ftnb brei berfd)iebene Stlagen auß brei ~ericr,iebenen, bon einanber unab~ängigen med)Hlge:: fcr,äften in einem ~roöeffe 'Oerbunben. mun ~at baß munbeßge. tid)t fd)on in feiner @ntfd)eibung in 16adjen erl'~id)tet, ,;ben fogenannten @ottl;atbtageßfd)neUaug aud) n"äl)renb ber ~auer 11 ber ~interfal)rtorbnung getrennt, mit ~~gang früQeftenß um f/ 7 25 IDlorgen~ \)011 mare! nad) Drten ~n fü~ren. ~abei bfei6t "iljr frcigefteUt, ben @egenAug am ~~enb getrennt ober uereillt "mit bem ~djneUAug ab .$Sem I&gt;on DUen nad) mafe! ~u füljren. '1 ~iefem mefd&gt;luffe lag ein mortrag beß ~oft~ nnb @ifellba~n. DCl'artementeß ~u @runbe I in n"e1d}em n"efcntlid) aUßgefh~rt n"urbe: :!ler @ott~arbtageßfd)neU3ug l)a~e befanntHd) in maiel Die n"id}tigften internationalen merbinbungen I&gt;on Eonbon (I&gt;ia Eaon~IleUe) an maiel 605 IDlorgen~ " ~ari~ (I&gt;ia IDlül~aufen) "" 640 " " ~rüffe( (D~ence) liia ~traflfiurg " fI 640 " " ~erIin (~ranffurt) starrßrul}c " 11 555 " [babifd)er ma~n90f. ~crbe, n"ie bieß im ~inter 1882/1883 gefd)el)en fei unb n"ie bie ~d)n"ei~erifd}e (!S;entr\lrba~n n"ieberum li eabfid)tige, ber @ott. Qarbtageßfd}neUbu9 mit bem ~d)neUbug nad) ~ern I&gt;minigt fo müffe bie ~bfa~rt \)011 maie! nad) Dffen um 7 U~r IDlor~en~ ~attfinbeu uub e~ fönne biere ~bfa9rt~~eit (n"egen ber ~nfd)liiffe nad) Der ~eftfd}ttlei3) aud) in merfl'atung~fäUen ber aUßlänbi. fd)en m:nfd}ruÜAüge nid)t Qinaußgefd)o'6en n"erbeu. @ß jei nun einleud)tenb, ba~ bei biefer ~ad)rage bie birdte mer~inbung \)on ~ariß (1)1a IDlü~19aufen) un'o I&gt;on mrüffe!~Dftenbe nad} bem @ott~arb nid)t gefid}ert fei, ba bei einer ~etrieb§ftrecfe \)on über 700 stHometern eine merfl'ätung \)on 25 IDlinuten ge- nüge, um ben ~nfd)luÜ 4U bred)en. ~[l 9abe benn aud) Aum meifl'iel ber @!fäfler ,8ug 1Rr. 2 (ttleld)er Den biretten ,8ug [mrüffe1] Dftenbe·mard unb I&gt;on 1883 an aud) ben biretten ,8ug ~ar1~·ID1üll)aufen·~afel füljre) im IDlonat 1Rollemfier 1882 ben ~nfd)rufl an ben @ott~arbfd}neU3ug nid)t n"eniger arg 11 IDlal »erfeQrt. ~aß l)abe 3ur ~olge, baB bie meifenben unb %ranftb l'oftfenbungen nad) Stanen unb n"eiter liiß !um 1Rad}tAuge, alfo ~e~r alß 12 ~tunben, in maier aufgeljartcn werben. :!ler frag. ltdje @lfäüer,,8ug bringe aber aud) ien"eilen ~amftag~ bie nie. DerHinbifd)~inDifd}e \ßoft, n"eld)e mit Dem @ottl}arbtage~fd}neU3ug n"eiter beförbert n"erben foUte. ~ür biefe ~oft beDeute ba~ mer. XI- 1885 f5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