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2025 103 vom 20. Januar 2025</w:t>
      </w:r>
    </w:p>
    <w:p>
      <w:r>
        <w:t>BE Obergericht, 2025-01-20, FR</w:t>
      </w:r>
    </w:p>
    <w:p>
      <w:r>
        <w:rPr>
          <w:b/>
        </w:rPr>
        <w:t xml:space="preserve">Quelle: </w:t>
      </w:r>
      <w:r>
        <w:t>https://mcp.opencaselaw.ch/entscheid/be_zivilstraf_SK_2025_103</w:t>
      </w:r>
    </w:p>
    <w:p>
      <w:r>
        <w:t>FR: BE_ZIVILSTRAF SK 2025 103 du 20 janvier 2025</w:t>
      </w:r>
    </w:p>
    <w:p>
      <w:r>
        <w:t>IT: BE_ZIVILSTRAF SK 2025 103 del 20 gennaio 2025</w:t>
      </w:r>
    </w:p>
    <w:p>
      <w:pPr>
        <w:pStyle w:val="Heading2"/>
      </w:pPr>
      <w:r>
        <w:t>Regeste</w:t>
      </w:r>
    </w:p>
    <w:p>
      <w:r>
        <w:t>recours DSE, exécution d'une peine privative de liberté : rejet d'un ajournement de peine | Prozessrecht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5 août 2024, la Section de la probation et de l’exécution des sanctions pénales (ci-après également : la SPESP) a rejeté la demande d’ajournement à l’exécution de peine de A.________ (ci-après également : le recourant / le condamné). En particulier, le début de l’exécution de la peine privative de liberté de 25 mois à laquelle le recourant a été condamné le 24 juin 2022 par la 1ère Chambre pénale de la Cour suprême du canton de Berne a été fixé au 16 septembre 2024. En substance, la SPESP a considéré que les intérêts publics à l’exécution de la peine précitée étaient supérieurs aux intérêts privés du recourant à l’ajourner, qu’une incapacité à subir la détention devait être niée et que partant, les conditions d’un ajournement à l’exécution de sa peine privative de liberté n’étaient pas réalisées.</w:t>
      </w:r>
    </w:p>
    <w:p>
      <w:r>
        <w:rPr>
          <w:b/>
        </w:rPr>
        <w:t>E. 2</w:t>
      </w:r>
    </w:p>
    <w:p>
      <w:r>
        <w:t>Le 20 janvier 2025, statuant sur le recours déposé par le condamné à l’encontre de la décision susmentionnée, la Direction de la sécurité du canton de Berne (ci-après également : la DSE) a décidé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