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85 vom 13. Januar 2025</w:t>
      </w:r>
    </w:p>
    <w:p>
      <w:r>
        <w:t>BE Obergericht, 2025-01-13, DE</w:t>
      </w:r>
    </w:p>
    <w:p>
      <w:r>
        <w:rPr>
          <w:b/>
        </w:rPr>
        <w:t xml:space="preserve">Quelle: </w:t>
      </w:r>
      <w:r>
        <w:t>https://mcp.opencaselaw.ch/entscheid/be_zivilstraf_SK_2024_85</w:t>
      </w:r>
    </w:p>
    <w:p>
      <w:r>
        <w:t>FR: BE_ZIVILSTRAF SK 2024 85 du 13 janvier 2025</w:t>
      </w:r>
    </w:p>
    <w:p>
      <w:r>
        <w:t>IT: BE_ZIVILSTRAF SK 2024 85 del 13 gennaio 2025</w:t>
      </w:r>
    </w:p>
    <w:p>
      <w:pPr>
        <w:pStyle w:val="Heading2"/>
      </w:pPr>
      <w:r>
        <w:t>Regeste</w:t>
      </w:r>
    </w:p>
    <w:p>
      <w:r>
        <w:t>Betrug, evtl. unrechtmässiger Bezug von Leistungen einer Sozialversicherung oder der Sozialhilfe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Jura-Seeland, Einzelgericht (nachfolgend: Vorinstanz), fällte am 6. Dezember 2023 folgendes Urteil (pag. 662 ff.; Hervorhebungen im Ori- ginal): A. I. A.________ wird freigesprochen: von der Anschuldigung des Missbrauchs von Ausweisen und Schildern, angeblich begangen am 17.03.2020 in E.________ (vgl. AKS Ziff. […] I.A.2), ohne Ausrichtung einer Entschädigung und ohne Ausscheidung von Verfahrenskosten. II. A.________ wird schuldig erklärt: des unrechtmässigen Bezugs von Leistungen der Sozialhilfe, begangen gemeinsam mit C.________ in der Zeit vom 25. Juli 2018 bis Ende September 2018 in F.________ (Ortschaft), z.N. der Einwohnergemeinde F.________ (Deliktsbetrag: CHF 8'046.60; AKS Ziff. I.A.1) und in Anwendung der Art. 34, 42, 44, 47, 49 Abs. 2, 148a Abs. 1 StGB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