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72 vom 29. Januar 2025</w:t>
      </w:r>
    </w:p>
    <w:p>
      <w:r>
        <w:t>BE Obergericht, 2025-01-29, DE</w:t>
      </w:r>
    </w:p>
    <w:p>
      <w:r>
        <w:rPr>
          <w:b/>
        </w:rPr>
        <w:t xml:space="preserve">Quelle: </w:t>
      </w:r>
      <w:r>
        <w:t>https://mcp.opencaselaw.ch/entscheid/be_zivilstraf_SK_2024_72</w:t>
      </w:r>
    </w:p>
    <w:p>
      <w:r>
        <w:t>FR: BE_ZIVILSTRAF SK 2024 72 du 29 janvier 2025</w:t>
      </w:r>
    </w:p>
    <w:p>
      <w:r>
        <w:t>IT: BE_ZIVILSTRAF SK 2024 72 del 29 gennaio 2025</w:t>
      </w:r>
    </w:p>
    <w:p>
      <w:pPr>
        <w:pStyle w:val="Heading2"/>
      </w:pPr>
      <w:r>
        <w:t>Regeste</w:t>
      </w:r>
    </w:p>
    <w:p>
      <w:r>
        <w:t>Widerhandlung gegen das Strassenverkehrsgesetz,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Emmental-Oberaargau (Einzelgericht; nachfolgend: Vorinstanz) fällte am 16. November 2023 über A.________ (nachfolgend: Beschul- digter) das folgende Urteil (pag. 79 ff.; Hervorhebungen im Original): I. A.________ wird schuldig erklärt: der groben Verkehrsregelverletzung durch mangelnde Aufmerksamkeit und dadurch auch Nichtbeachten von polizeilichen Haltezeichen, begangen am 08.12.2022 in C.________ (Ort) auf der D.________ (Strasse) und in Anwendung der Art. 34, 42, 44, 47, 333 StGB Art. 27 Abs. 1, 31 Abs. 1, 90 Abs. 2 SVG Art. 3 Abs. 1 VRV, Art. 66 SSV,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