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56 vom 17. Januar 2025</w:t>
      </w:r>
    </w:p>
    <w:p>
      <w:r>
        <w:t>BE Obergericht, 2025-01-17, DE</w:t>
      </w:r>
    </w:p>
    <w:p>
      <w:r>
        <w:rPr>
          <w:b/>
        </w:rPr>
        <w:t xml:space="preserve">Quelle: </w:t>
      </w:r>
      <w:r>
        <w:t>https://mcp.opencaselaw.ch/entscheid/be_zivilstraf_SK_2024_56</w:t>
      </w:r>
    </w:p>
    <w:p>
      <w:r>
        <w:t>FR: BE_ZIVILSTRAF SK 2024 56 du 17 janvier 2025</w:t>
      </w:r>
    </w:p>
    <w:p>
      <w:r>
        <w:t>IT: BE_ZIVILSTRAF SK 2024 56 del 17 gennaio 2025</w:t>
      </w:r>
    </w:p>
    <w:p>
      <w:pPr>
        <w:pStyle w:val="Heading2"/>
      </w:pPr>
      <w:r>
        <w:t>Regeste</w:t>
      </w:r>
    </w:p>
    <w:p>
      <w:r>
        <w:t>sexuelle Handlungen mit Kindern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(Einzelgericht; nachfolgend: Vorinstanz) fällte am 28. Februar 2023 folgendes Urteil über A.________ (nachfolgend: Beschuldig- ter; pag. 694 ff.; Hervorhebungen im Original, Auslassungen in eckigen Klammern): I. A.________ wird freigesprochen: von der Anschuldigung der sexuellen Handlungen mit Kindern (Art. 187 StGB), angeblich mehr- fach begangen im Zeitraum von ca. 25. November 2017 bis 10. März 2021 an der G.________ (Strasse) in H.________ (Ort), zum Nachteil der Privatklägerin C.________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