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257 vom 26. Juni 2025</w:t>
      </w:r>
    </w:p>
    <w:p>
      <w:r>
        <w:t>BE Obergericht, 2025-06-26, DE</w:t>
      </w:r>
    </w:p>
    <w:p>
      <w:r>
        <w:rPr>
          <w:b/>
        </w:rPr>
        <w:t xml:space="preserve">Quelle: </w:t>
      </w:r>
      <w:r>
        <w:t>https://mcp.opencaselaw.ch/entscheid/be_zivilstraf_SK_2024_257</w:t>
      </w:r>
    </w:p>
    <w:p>
      <w:r>
        <w:t>FR: BE_ZIVILSTRAF SK 2024 257 du 26 juin 2025</w:t>
      </w:r>
    </w:p>
    <w:p>
      <w:r>
        <w:t>IT: BE_ZIVILSTRAF SK 2024 257 del 26 giugno 2025</w:t>
      </w:r>
    </w:p>
    <w:p>
      <w:pPr>
        <w:pStyle w:val="Heading2"/>
      </w:pPr>
      <w:r>
        <w:t>Regeste</w:t>
      </w:r>
    </w:p>
    <w:p>
      <w:r>
        <w:t>mehrfache Erpressung, versuchte Nötigung, gewerbsmässiger Diebstahl etc. | Strafgesetz</w:t>
      </w:r>
    </w:p>
    <w:p>
      <w:pPr>
        <w:pStyle w:val="Heading2"/>
      </w:pPr>
      <w:r>
        <w:t>Erwägungen</w:t>
      </w:r>
    </w:p>
    <w:p>
      <w:r>
        <w:rPr>
          <w:b/>
        </w:rPr>
        <w:t>E. 1</w:t>
      </w:r>
    </w:p>
    <w:p>
      <w:r>
        <w:t>der Erpressung, mehrfach und im Einzelnen wie folgt:</w:t>
      </w:r>
    </w:p>
    <w:p>
      <w:r>
        <w:rPr>
          <w:b/>
        </w:rPr>
        <w:t>E. 1.1</w:t>
      </w:r>
    </w:p>
    <w:p>
      <w:r>
        <w:t>versucht begangen am 20.02.2020 in Bern z.N. von D.________ (Ziff. 1.1. der Anklage- schrift):</w:t>
      </w:r>
    </w:p>
    <w:p>
      <w:r>
        <w:rPr>
          <w:b/>
        </w:rPr>
        <w:t>E. 1.2</w:t>
      </w:r>
    </w:p>
    <w:p>
      <w:r>
        <w:t>fortgesetzt begangen in der Zeit vom 01.06.2020 bis 07.07.2020 in R._____ (Ortschaft) z.N. von E.________ (Ziff. 1.2. der Anklageschrift);</w:t>
      </w:r>
    </w:p>
    <w:p>
      <w:r>
        <w:rPr>
          <w:b/>
        </w:rPr>
        <w:t>E. 1.3</w:t>
      </w:r>
    </w:p>
    <w:p>
      <w:r>
        <w:t>fortgesetzt begangen in der Zeit vom 24.11.2020 bis 08.12.2020 in R._____ (Ortschaft) und Zürich z.N. von F.________ (Ziff. 1.3. der Anklageschrift);</w:t>
      </w:r>
    </w:p>
    <w:p>
      <w:r>
        <w:rPr>
          <w:b/>
        </w:rPr>
        <w:t>E. 1.4</w:t>
      </w:r>
    </w:p>
    <w:p>
      <w:r>
        <w:t>begangen am 05./06.02.2021 in R._____ (Ortschaft) z.N. von G.________ (Ziff. 1.4. der Anklageschrift);</w:t>
      </w:r>
    </w:p>
    <w:p>
      <w:r>
        <w:rPr>
          <w:b/>
        </w:rPr>
        <w:t>E. 2</w:t>
      </w:r>
    </w:p>
    <w:p>
      <w:r>
        <w:t>der versuchten Nötigung, begangen am 24.02.2021 in R._____ (Ortschaft) z.N. von H.________ (Ziff. 2. der Anklageschrift);</w:t>
      </w:r>
    </w:p>
    <w:p>
      <w:r>
        <w:rPr>
          <w:b/>
        </w:rPr>
        <w:t>E. 3</w:t>
      </w:r>
    </w:p>
    <w:p>
      <w:r>
        <w:t>der Beschimpfung, begangen am 24.02.2021 in R._____ (Ortschaft) z.N. von H.________ (Ziff. 3. der Anklageschrift);</w:t>
      </w:r>
    </w:p>
    <w:p>
      <w:r>
        <w:rPr>
          <w:b/>
        </w:rPr>
        <w:t>E. 4</w:t>
      </w:r>
    </w:p>
    <w:p>
      <w:r>
        <w:t>des Diebstahls, mehrfach begangen wie folgt:</w:t>
      </w:r>
    </w:p>
    <w:p>
      <w:r>
        <w:rPr>
          <w:b/>
        </w:rPr>
        <w:t>E. 4.1</w:t>
      </w:r>
    </w:p>
    <w:p>
      <w:r>
        <w:t>am 26.09.2020 in R._____ (Ortschaft) z.N. von E.________ (Ziff. 4.1. der Anklageschrift);</w:t>
      </w:r>
    </w:p>
    <w:p>
      <w:r>
        <w:rPr>
          <w:b/>
        </w:rPr>
        <w:t>E. 4.2</w:t>
      </w:r>
    </w:p>
    <w:p>
      <w:r>
        <w:t>am 25.04.2021 in R._____ (Ortschaft) z.N. der S.________(Genossenschaft) (Ziff. 4.9. der Anklageschrift);</w:t>
      </w:r>
    </w:p>
    <w:p>
      <w:r>
        <w:rPr>
          <w:b/>
        </w:rPr>
        <w:t>E. 4.3</w:t>
      </w:r>
    </w:p>
    <w:p>
      <w:r>
        <w:t>am 28.05.2021 in R._____ (Ortschaft) z.N. von I.________ (Ziff. 4.10. der Anklage- schrift);</w:t>
      </w:r>
    </w:p>
    <w:p>
      <w:r>
        <w:rPr>
          <w:b/>
        </w:rPr>
        <w:t>E. 5</w:t>
      </w:r>
    </w:p>
    <w:p>
      <w:r>
        <w:t>des Diebstahls, gewerbsmässig begangen wie folgt:</w:t>
      </w:r>
    </w:p>
    <w:p>
      <w:r>
        <w:rPr>
          <w:b/>
        </w:rPr>
        <w:t>E. 5.1</w:t>
      </w:r>
    </w:p>
    <w:p>
      <w:r>
        <w:t>am 31.12.2020 in T.________(Ortschaft) z.N. der J.________ GmbH (Ziff. 4.3. der An- klageschrift);</w:t>
      </w:r>
    </w:p>
    <w:p>
      <w:r>
        <w:rPr>
          <w:b/>
        </w:rPr>
        <w:t>E. 5.2</w:t>
      </w:r>
    </w:p>
    <w:p>
      <w:r>
        <w:t>am 02.01.2021 in Zürich z.N. von K.________ (Ziff. 4.4. der Anklageschrift);</w:t>
      </w:r>
    </w:p>
    <w:p>
      <w:r>
        <w:rPr>
          <w:b/>
        </w:rPr>
        <w:t>E. 5.3</w:t>
      </w:r>
    </w:p>
    <w:p>
      <w:r>
        <w:t>am 08.01.2021 in Zürich z.N. von L.________ (Ziff. 4.5. der Anklageschrift);</w:t>
      </w:r>
    </w:p>
    <w:p>
      <w:r>
        <w:rPr>
          <w:b/>
        </w:rPr>
        <w:t>E. 5.4</w:t>
      </w:r>
    </w:p>
    <w:p>
      <w:r>
        <w:t>am 14.01.2021 in Zürich z.N. von M.________ (Ziff. 4.6. der Anklageschrift);</w:t>
      </w:r>
    </w:p>
    <w:p>
      <w:r>
        <w:rPr>
          <w:b/>
        </w:rPr>
        <w:t>E. 5.5</w:t>
      </w:r>
    </w:p>
    <w:p>
      <w:r>
        <w:t>am 15.01.2021 in Zürich z.N. von N.________ (Ziff. 4.7. der Anklageschrift);</w:t>
      </w:r>
    </w:p>
    <w:p>
      <w:r>
        <w:rPr>
          <w:b/>
        </w:rPr>
        <w:t>E. 5.6</w:t>
      </w:r>
    </w:p>
    <w:p>
      <w:r>
        <w:t>am 15.01.2021 in U.________(Ortschaft) z.N. von O.________ (Ziff. 4.8. der Anklage- schrift);</w:t>
      </w:r>
    </w:p>
    <w:p>
      <w:r>
        <w:rPr>
          <w:b/>
        </w:rPr>
        <w:t>E. 6</w:t>
      </w:r>
    </w:p>
    <w:p>
      <w:r>
        <w:t>des Hausfriedensbruchs, begangen am 31.12.2020 in T.________(Ortschaft) z.N. der J.________ GmbH (Ziff. 5. der Anklageschrift);</w:t>
      </w:r>
    </w:p>
    <w:p>
      <w:r>
        <w:rPr>
          <w:b/>
        </w:rPr>
        <w:t>E. 7</w:t>
      </w:r>
    </w:p>
    <w:p>
      <w:r>
        <w:t>der Sachbeschädigung, mehrfach begangen wie folgt:</w:t>
      </w:r>
    </w:p>
    <w:p>
      <w:r>
        <w:rPr>
          <w:b/>
        </w:rPr>
        <w:t>E. 7.1</w:t>
      </w:r>
    </w:p>
    <w:p>
      <w:r>
        <w:t>am 31.12.2020 in T.________(Ortschaft) z.N. der J.________ GmbH (Ziff. 6.1. der An- klageschrift);</w:t>
      </w:r>
    </w:p>
    <w:p>
      <w:r>
        <w:rPr>
          <w:b/>
        </w:rPr>
        <w:t>E. 7.2</w:t>
      </w:r>
    </w:p>
    <w:p>
      <w:r>
        <w:t>in der Zeit vom 17.04.2021 bis 25.04.2021 in der Region R._____ (Ortschaft) z.N. von P.________ (Ziff. 6.2. der Anklageschrift);</w:t>
      </w:r>
    </w:p>
    <w:p>
      <w:r>
        <w:rPr>
          <w:b/>
        </w:rPr>
        <w:t>E. 7.3</w:t>
      </w:r>
    </w:p>
    <w:p>
      <w:r>
        <w:t>in der Zeit vom 27.11.2021 bis 11.01.2022 in V.________(Ortschaft) z.N. des Hotel Re- staurant Q.________ (Ziff. 6.3. der Anklageschrift);</w:t>
      </w:r>
    </w:p>
    <w:p>
      <w:r>
        <w:rPr>
          <w:b/>
        </w:rPr>
        <w:t>E. 8</w:t>
      </w:r>
    </w:p>
    <w:p>
      <w:r>
        <w:t>des versuchten betrügerischen Missbrauchs einer Datenverarbeitungsanlage, begangen am 15.01.2021 in Zürich (Ziff. 7. der Anklageschrift);</w:t>
      </w:r>
    </w:p>
    <w:p>
      <w:r>
        <w:rPr>
          <w:b/>
        </w:rPr>
        <w:t>E. 9</w:t>
      </w:r>
    </w:p>
    <w:p>
      <w:r>
        <w:t>des Betrugs, gewerbsmässig begangen wie folgt:</w:t>
      </w:r>
    </w:p>
    <w:p>
      <w:r>
        <w:rPr>
          <w:b/>
        </w:rPr>
        <w:t>E. 9.1</w:t>
      </w:r>
    </w:p>
    <w:p>
      <w:r>
        <w:t>am 21.10.2020 in R._____ (Ortschaft) z.N. der W._____ AG (Ziff. 8.1. der Anklage- schrift);</w:t>
      </w:r>
    </w:p>
    <w:p>
      <w:r>
        <w:rPr>
          <w:b/>
        </w:rPr>
        <w:t>E. 9.2</w:t>
      </w:r>
    </w:p>
    <w:p>
      <w:r>
        <w:t>am 25.11.2020 in R._____ (Ortschaft) z.N. von X.________ (Ziff. 8.2. der Anklageschrift);</w:t>
      </w:r>
    </w:p>
    <w:p>
      <w:r>
        <w:rPr>
          <w:b/>
        </w:rPr>
        <w:t>E. 9.3</w:t>
      </w:r>
    </w:p>
    <w:p>
      <w:r>
        <w:t>am 25.11.2020 in R._____ (Ortschaft) z.N. von Y.________ (Ziff. 8.3. der Anklageschrift);</w:t>
      </w:r>
    </w:p>
    <w:p>
      <w:r>
        <w:rPr>
          <w:b/>
        </w:rPr>
        <w:t>E. 9.4</w:t>
      </w:r>
    </w:p>
    <w:p>
      <w:r>
        <w:t>am 24.12.2020 in R._____ (Ortschaft) z.N. von Z.________ (Ziff. 8.4. der Anklageschrift);</w:t>
      </w:r>
    </w:p>
    <w:p>
      <w:r>
        <w:rPr>
          <w:b/>
        </w:rPr>
        <w:t>E. 9.5</w:t>
      </w:r>
    </w:p>
    <w:p>
      <w:r>
        <w:t>am 24.12.2020 in R._____ (Ortschaft) z.N. von AA.________ (Ziff. 8.5. der Anklage- schrift);</w:t>
      </w:r>
    </w:p>
    <w:p>
      <w:r>
        <w:rPr>
          <w:b/>
        </w:rPr>
        <w:t>E. 9.6</w:t>
      </w:r>
    </w:p>
    <w:p>
      <w:r>
        <w:t>am 20./21.01.2021 in R._____ (Ortschaft) z.N. von AB.________ (Ziff. 8.6. der Anklage- schrift);</w:t>
      </w:r>
    </w:p>
    <w:p>
      <w:r>
        <w:t>4</w:t>
      </w:r>
    </w:p>
    <w:p>
      <w:r>
        <w:rPr>
          <w:b/>
        </w:rPr>
        <w:t>E. 9.7</w:t>
      </w:r>
    </w:p>
    <w:p>
      <w:r>
        <w:t>am 21.01.2021 in R._____ (Ortschaft) z.N. von AC.________ (Ziff. 8.7. der Anklage- schrift);</w:t>
      </w:r>
    </w:p>
    <w:p>
      <w:r>
        <w:rPr>
          <w:b/>
        </w:rPr>
        <w:t>E. 9.8</w:t>
      </w:r>
    </w:p>
    <w:p>
      <w:r>
        <w:t>am 24./25.01.2021 in R._____ (Ortschaft) z.N. von AD.________ (Ziff. 8.8. der Anklage- schrift);</w:t>
      </w:r>
    </w:p>
    <w:p>
      <w:r>
        <w:rPr>
          <w:b/>
        </w:rPr>
        <w:t>E. 9.9</w:t>
      </w:r>
    </w:p>
    <w:p>
      <w:r>
        <w:t>am 27.01.2021 in R._____ (Ortschaft) z.N. von AE.________ (Ziff. 8.9. der Anklage- schrift);</w:t>
      </w:r>
    </w:p>
    <w:p>
      <w:r>
        <w:rPr>
          <w:b/>
        </w:rPr>
        <w:t>E. 9.10</w:t>
      </w:r>
    </w:p>
    <w:p>
      <w:r>
        <w:t>am 03.02.2021 in R._____ (Ortschaft) z.N. von AF.________ (Ziff. 8.10. der Anklage- schrift);</w:t>
      </w:r>
    </w:p>
    <w:p>
      <w:r>
        <w:rPr>
          <w:b/>
        </w:rPr>
        <w:t>E. 9.11</w:t>
      </w:r>
    </w:p>
    <w:p>
      <w:r>
        <w:t>am 06.02.2021 in R._____ (Ortschaft) z.N. von H.________ (Ziff. 8.11. der Anklage- schrift);</w:t>
      </w:r>
    </w:p>
    <w:p>
      <w:r>
        <w:rPr>
          <w:b/>
        </w:rPr>
        <w:t>E. 9.12</w:t>
      </w:r>
    </w:p>
    <w:p>
      <w:r>
        <w:t>am 02.11.2021 in R._____ (Ortschaft) z.N. von AG.________ (Ziff. 8.12. der Anklage- schrift);</w:t>
      </w:r>
    </w:p>
    <w:p>
      <w:r>
        <w:rPr>
          <w:b/>
        </w:rPr>
        <w:t>E. 9.13</w:t>
      </w:r>
    </w:p>
    <w:p>
      <w:r>
        <w:t>am 16./17.11.2021 in R._____ (Ortschaft) z.N. von AH.________ (Ziff. 8.13. der Ankla- geschrift);</w:t>
      </w:r>
    </w:p>
    <w:p>
      <w:r>
        <w:rPr>
          <w:b/>
        </w:rPr>
        <w:t>E. 9.14</w:t>
      </w:r>
    </w:p>
    <w:p>
      <w:r>
        <w:t>am 25.11.2021 in R._____ (Ortschaft) z.N. von AI.________ (Ziff. 8.14. der Anklage- schrift);</w:t>
      </w:r>
    </w:p>
    <w:p>
      <w:r>
        <w:rPr>
          <w:b/>
        </w:rPr>
        <w:t>E. 9.15</w:t>
      </w:r>
    </w:p>
    <w:p>
      <w:r>
        <w:t>am 07.12.2021 in R._____ (Ortschaft) z.N. von AJ.________ (Ziff. 8.15. der Anklage- schrift);</w:t>
      </w:r>
    </w:p>
    <w:p>
      <w:r>
        <w:rPr>
          <w:b/>
        </w:rPr>
        <w:t>E. 9.16</w:t>
      </w:r>
    </w:p>
    <w:p>
      <w:r>
        <w:t>am 09.12.2021 in R._____ (Ortschaft) z.N. von AK.________ (Ziff. 8.16. der Anklage- schrift);</w:t>
      </w:r>
    </w:p>
    <w:p>
      <w:r>
        <w:rPr>
          <w:b/>
        </w:rPr>
        <w:t>E. 9.17</w:t>
      </w:r>
    </w:p>
    <w:p>
      <w:r>
        <w:t>am 26.12.2021 in R._____ (Ortschaft) z.N. von AL.________ (Ziff. 8.17. der Anklage- schrift);</w:t>
      </w:r>
    </w:p>
    <w:p>
      <w:r>
        <w:rPr>
          <w:b/>
        </w:rPr>
        <w:t>E. 9.18</w:t>
      </w:r>
    </w:p>
    <w:p>
      <w:r>
        <w:t>am 29.12.2021 in R._____ (Ortschaft) z.N. von AM.________ (Ziff. 8.18. der Anklage- schrift);</w:t>
      </w:r>
    </w:p>
    <w:p>
      <w:r>
        <w:rPr>
          <w:b/>
        </w:rPr>
        <w:t>E. 9.19</w:t>
      </w:r>
    </w:p>
    <w:p>
      <w:r>
        <w:t>am 01.01.2022 in R._____ (Ortschaft) z.N. von AN.________ (Ziff. 8.19. der Anklage- schrift);</w:t>
      </w:r>
    </w:p>
    <w:p>
      <w:r>
        <w:rPr>
          <w:b/>
        </w:rPr>
        <w:t>E. 9.20</w:t>
      </w:r>
    </w:p>
    <w:p>
      <w:r>
        <w:t>am 01./02.01.2022 in R._____ (Ortschaft) z.N. von AO.________ (Ziff. 8.20. der Ankla- geschrift);</w:t>
      </w:r>
    </w:p>
    <w:p>
      <w:r>
        <w:rPr>
          <w:b/>
        </w:rPr>
        <w:t>E. 9.21</w:t>
      </w:r>
    </w:p>
    <w:p>
      <w:r>
        <w:t>am 04.01.2022 in R._____ (Ortschaft) z.N. von AP.________ (Ziff. 8.21. der Anklage- schrift);</w:t>
      </w:r>
    </w:p>
    <w:p>
      <w:r>
        <w:rPr>
          <w:b/>
        </w:rPr>
        <w:t>E. 9.22</w:t>
      </w:r>
    </w:p>
    <w:p>
      <w:r>
        <w:t>am 23.07.2021 in R._____ (Ortschaft) z.N. der AQ._____ AG (Ziff. 8.22.1.a. der Anklage- schrift);</w:t>
      </w:r>
    </w:p>
    <w:p>
      <w:r>
        <w:rPr>
          <w:b/>
        </w:rPr>
        <w:t>E. 9.23</w:t>
      </w:r>
    </w:p>
    <w:p>
      <w:r>
        <w:t>am 08.08.2021 in R._____ (Ortschaft) z.N. der AR.____ GmbH / AS.____ GmbH (Ziff. 8.22.2.a. der Anklageschrift);</w:t>
      </w:r>
    </w:p>
    <w:p>
      <w:r>
        <w:rPr>
          <w:b/>
        </w:rPr>
        <w:t>E. 9.24</w:t>
      </w:r>
    </w:p>
    <w:p>
      <w:r>
        <w:t>am 09.08.2021 in R._____ (Ortschaft) z.N. der AT._____ GmbH / AU._____ GmbH (Ver- such; Ziff. 8.22.2.b. der Anklageschrift);</w:t>
      </w:r>
    </w:p>
    <w:p>
      <w:r>
        <w:rPr>
          <w:b/>
        </w:rPr>
        <w:t>E. 9.25</w:t>
      </w:r>
    </w:p>
    <w:p>
      <w:r>
        <w:t>am 09.08.2021 in R._____ (Ortschaft) z.N. der AV._____ AG / AW._____ AG (Ziff. 8.22.2.c. der Anklageschrift);</w:t>
      </w:r>
    </w:p>
    <w:p>
      <w:r>
        <w:t>5</w:t>
      </w:r>
    </w:p>
    <w:p>
      <w:r>
        <w:rPr>
          <w:b/>
        </w:rPr>
        <w:t>E. 9.26</w:t>
      </w:r>
    </w:p>
    <w:p>
      <w:r>
        <w:t>am 09.08.2021 in R._____ (Ortschaft) z.N. der AR.____ GmbH / AS.____ GmbH (Ziff. 8.22.2.d. der Anklageschrift);</w:t>
      </w:r>
    </w:p>
    <w:p>
      <w:r>
        <w:rPr>
          <w:b/>
        </w:rPr>
        <w:t>E. 9.27</w:t>
      </w:r>
    </w:p>
    <w:p>
      <w:r>
        <w:t>am 22.08.2021 in R._____ (Ortschaft) z.N. von AX._____ GmbH (Versuch; Ziff. 8.22.2.e. der Anklageschrift);</w:t>
      </w:r>
    </w:p>
    <w:p>
      <w:r>
        <w:rPr>
          <w:b/>
        </w:rPr>
        <w:t>E. 9.28</w:t>
      </w:r>
    </w:p>
    <w:p>
      <w:r>
        <w:t>am 22.08.2021 in R._____ (Ortschaft) z.N. der AR.____ GmbH / AS.____ GmbH (Ziff. 8.22.2.f. der Anklageschrift);</w:t>
      </w:r>
    </w:p>
    <w:p>
      <w:r>
        <w:rPr>
          <w:b/>
        </w:rPr>
        <w:t>E. 9.29</w:t>
      </w:r>
    </w:p>
    <w:p>
      <w:r>
        <w:t>am 24.08.2021 in R._____ (Ortschaft) z.N. von AY._____ AG (Versuch; Ziff. 8.22.2.g. der Anklageschrift);</w:t>
      </w:r>
    </w:p>
    <w:p>
      <w:r>
        <w:rPr>
          <w:b/>
        </w:rPr>
        <w:t>E. 9.30</w:t>
      </w:r>
    </w:p>
    <w:p>
      <w:r>
        <w:t>am 27.08.2021 in R._____ (Ortschaft) z.N: der AR.____ GmbH / AS.____ GmbH (Ziff. 8.22.2.h. der Anklageschrift); 9.31. am 03.09.2021 in R._____ (Ortschaft) z.N. der AQ._____ AG (Ziff. 8.22.3.a. der Anklage- schrift); 9.32. am 07.09.2021 in R._____ (Ortschaft) z.N. der AR.____ GmbH / AS.____ GmbH (Ziff. 8.22.3.b. der Anklageschrift); 9.33. am 10.09.2021 in R._____ (Ortschaft) z.N. der AR.____ GmbH (Ziff. 8.22.3.c. der Ankla- geschrift); 9.34. am 15.09.2021 in R._____ (Ortschaft) z.N. der AR._____ GmbH (Ziff. 8.22.3.d. der An- klageschrift); 9.35. am 24.09.2021 in R._____ (Ortschaft) z.N. der AZ._____ (GmbH) / AU._____ GmbH (Ziff. 8.22.3.e. der Anklageschrift); 9.36. am 25.09.2021 in R._____ (Ortschaft) z.N. von AY._____ AG (Ziff. 8.22.3.f. der Anklage- schrift); 9.37. am 25.09.2021 in R._____ (Ortschaft) z.N. der BA._____ AG (Versuch; Ziff. 8.22.3.g. der Anklageschrift); 9.38. am 26.09.2021 in R._____ (Ortschaft) z.N. der BB._____ AG (Versuch; Ziff. 8.22.3.h. der Anklageschrift); 9.39. am 29.09.2021 in R._____ (Ortschaft) z.N. der BC._____ (AG) (Versuch; Ziff. 8.22.3.i. der Anklageschrift); 9.40. am 29.09.2021 in R._____ (Ortschaft) z.N. der BD.____ AG (Ziff. 8.22.3.j. der Anklage- schrift); 9.41. am 01.10.2021 in R._____ (Ortschaft) z.N: der BE._____ AG (Versuch; Ziff. 8.22.3.k. der Anklageschrift); 9.42. am 01.01.2021 in R._____ (Ortschaft) z.N. von BF._____ AG (Versuch; Ziff. 8.22.3.l. der Anklageschrift); 9.43. am 01.10.2021 in R._____ (Ortschaft) z.N. von BF._____ AG (Ziff. 8.22.4.a. der Anklage- schrift); 9.44. am 04.10.2021 in R._____ (Ortschaft) z.N. von BG.________ (Ziff. 8.22.4.b. der Ankla- geschrift);</w:t>
      </w:r>
    </w:p>
    <w:p>
      <w:r>
        <w:t>6</w:t>
      </w:r>
    </w:p>
    <w:p>
      <w:r>
        <w:rPr>
          <w:b/>
        </w:rPr>
        <w:t>E. 10</w:t>
      </w:r>
    </w:p>
    <w:p>
      <w:r>
        <w:t>der unrechtmässigen Aneignung, begangen in der Zeit vom 14.02.2020 bis 20.02.2020 in R._____ (Ortschaft) z.N. von BH.________ (Ziff. 9. der Anklageschrift);</w:t>
      </w:r>
    </w:p>
    <w:p>
      <w:r>
        <w:rPr>
          <w:b/>
        </w:rPr>
        <w:t>E. 11</w:t>
      </w:r>
    </w:p>
    <w:p>
      <w:r>
        <w:t>der Hinderung einer Amtshandlung, begangen am 29.08.2021 in R._____ (Ortschaft) (Ziff. 11. der Anklageschrift);</w:t>
      </w:r>
    </w:p>
    <w:p>
      <w:r>
        <w:rPr>
          <w:b/>
        </w:rPr>
        <w:t>E. 12</w:t>
      </w:r>
    </w:p>
    <w:p>
      <w:r>
        <w:t>der Widerhandlungen gegen das Strassenverkehrsgesetz, mehrfach wie folgt:</w:t>
      </w:r>
    </w:p>
    <w:p>
      <w:r>
        <w:rPr>
          <w:b/>
        </w:rPr>
        <w:t>E. 12.1</w:t>
      </w:r>
    </w:p>
    <w:p>
      <w:r>
        <w:t>Widerrechtliche Aneignung von Kontrollschildern zur Verwendung, mehrfach begangen:</w:t>
      </w:r>
    </w:p>
    <w:p>
      <w:r>
        <w:rPr>
          <w:b/>
        </w:rPr>
        <w:t>E. 12.1.1</w:t>
      </w:r>
    </w:p>
    <w:p>
      <w:r>
        <w:t>am 21./22.04.2021 in der Region R._____ (Ortschaft) (Ziff. 10.1.a. der Anklage- schrift);</w:t>
      </w:r>
    </w:p>
    <w:p>
      <w:r>
        <w:rPr>
          <w:b/>
        </w:rPr>
        <w:t>E. 12.1.2</w:t>
      </w:r>
    </w:p>
    <w:p>
      <w:r>
        <w:t>in der Zeit vom 17.04.2021 bis 23.04.2021 in der Region R._____ (Ortschaft) (Ziff. 10.1.a. der Anklageschrift);</w:t>
      </w:r>
    </w:p>
    <w:p>
      <w:r>
        <w:rPr>
          <w:b/>
        </w:rPr>
        <w:t>E. 12.2</w:t>
      </w:r>
    </w:p>
    <w:p>
      <w:r>
        <w:t>Führen eines Motorfahrzeugs ohne Haftpflichtversicherung, begangen in der Zeit vom 17.04.2021 bis 25.04.2021 in der Region R._____ (Ortschaft) (Ziff. 10.1.b. der Anklage- schrift);</w:t>
      </w:r>
    </w:p>
    <w:p>
      <w:r>
        <w:rPr>
          <w:b/>
        </w:rPr>
        <w:t>E. 12.3</w:t>
      </w:r>
    </w:p>
    <w:p>
      <w:r>
        <w:t>Führen eines Motorfahrzeugs ohne Führerausweis, mehrfach begangen:</w:t>
      </w:r>
    </w:p>
    <w:p>
      <w:r>
        <w:rPr>
          <w:b/>
        </w:rPr>
        <w:t>E. 12.3.1</w:t>
      </w:r>
    </w:p>
    <w:p>
      <w:r>
        <w:t>in der Zeit vom 17.04.2021 bis 25.04.2021 in der Region R._____ (Ortschaft) (Ziff. 10.1.b. der Anklageschrift);</w:t>
      </w:r>
    </w:p>
    <w:p>
      <w:r>
        <w:rPr>
          <w:b/>
        </w:rPr>
        <w:t>E. 12.3.2</w:t>
      </w:r>
    </w:p>
    <w:p>
      <w:r>
        <w:t>am 01.05.2021 in Zürich (Ziff. 10.2.a. der Anklageschrift);</w:t>
      </w:r>
    </w:p>
    <w:p>
      <w:r>
        <w:rPr>
          <w:b/>
        </w:rPr>
        <w:t>E. 12.3.3</w:t>
      </w:r>
    </w:p>
    <w:p>
      <w:r>
        <w:t>am 02.05.2021 in BI._____ (Ortschaft) (Ziff. 10.3.a. der Anklageschrift);</w:t>
      </w:r>
    </w:p>
    <w:p>
      <w:r>
        <w:rPr>
          <w:b/>
        </w:rPr>
        <w:t>E. 12.3.4</w:t>
      </w:r>
    </w:p>
    <w:p>
      <w:r>
        <w:t>am 14.05.2021 in BI._____ (Ortschaft) (Ziff. 10.4.a. der Anklageschrift);</w:t>
      </w:r>
    </w:p>
    <w:p>
      <w:r>
        <w:rPr>
          <w:b/>
        </w:rPr>
        <w:t>E. 12.3.5</w:t>
      </w:r>
    </w:p>
    <w:p>
      <w:r>
        <w:t>am 14.05.2021 in Luzern (Ziff. 10.5.a. der Anklageschrift);</w:t>
      </w:r>
    </w:p>
    <w:p>
      <w:r>
        <w:rPr>
          <w:b/>
        </w:rPr>
        <w:t>E. 12.4</w:t>
      </w:r>
    </w:p>
    <w:p>
      <w:r>
        <w:t>Führen eines Motorfahrzeugs in fahrunfähigem Zustand, mehrfach begangen:</w:t>
      </w:r>
    </w:p>
    <w:p>
      <w:r>
        <w:rPr>
          <w:b/>
        </w:rPr>
        <w:t>E. 12.4.1</w:t>
      </w:r>
    </w:p>
    <w:p>
      <w:r>
        <w:t>am 25.04.2021 in R._____ (Ortschaft) (Ziff. 10.1.c. der Anklageschrift);</w:t>
      </w:r>
    </w:p>
    <w:p>
      <w:r>
        <w:rPr>
          <w:b/>
        </w:rPr>
        <w:t>E. 12.4.2</w:t>
      </w:r>
    </w:p>
    <w:p>
      <w:r>
        <w:t>am 02.05.2021 in BI._____ (Ortschaft) (Ziff. 10.3.b. der Anklageschrift);</w:t>
      </w:r>
    </w:p>
    <w:p>
      <w:r>
        <w:rPr>
          <w:b/>
        </w:rPr>
        <w:t>E. 12.5</w:t>
      </w:r>
    </w:p>
    <w:p>
      <w:r>
        <w:t>Entwenden eines Motorfahrzeugs zum Gebrauch, begangen am 14.05.2021 in BI._____ (Ortschaft) (Ziff. 10.4.b. der Anklageschrift);</w:t>
      </w:r>
    </w:p>
    <w:p>
      <w:r>
        <w:rPr>
          <w:b/>
        </w:rPr>
        <w:t>E. 12.6</w:t>
      </w:r>
    </w:p>
    <w:p>
      <w:r>
        <w:t>Einfache Verkehrsregelverletzung, mehrfach wie folgt:</w:t>
      </w:r>
    </w:p>
    <w:p>
      <w:r>
        <w:rPr>
          <w:b/>
        </w:rPr>
        <w:t>E. 12.6.1</w:t>
      </w:r>
    </w:p>
    <w:p>
      <w:r>
        <w:t>Überschreiten der signalisierten Höchstgeschwindigkeit von 50 km/h innerorts mit Personenwagen um 8 km/h, begangen am 01.05.2021 in Zürich (Ziff. 10.2.b. der Anklageschrift);</w:t>
      </w:r>
    </w:p>
    <w:p>
      <w:r>
        <w:rPr>
          <w:b/>
        </w:rPr>
        <w:t>E. 12.6.2</w:t>
      </w:r>
    </w:p>
    <w:p>
      <w:r>
        <w:t>Unvorsichtiges Rückwärtsfahren, begangen am 02.05.2021 in BI._____ (Orts- chaft) (Ziff. 10.3.c. der Anklageschrift);</w:t>
      </w:r>
    </w:p>
    <w:p>
      <w:r>
        <w:rPr>
          <w:b/>
        </w:rPr>
        <w:t>E. 12.7</w:t>
      </w:r>
    </w:p>
    <w:p>
      <w:r>
        <w:t>Grobe Verkehrsregelverletzung, begangen am 14.05.2021 in Luzern, durch Überschrei- ten der signalisierten Höchstgeschwindigkeit von 80 km/h auf Autobahn mit Personenwa- gen um 39 km/h (Ziff. 10.5.b. der Anklageschrift);</w:t>
      </w:r>
    </w:p>
    <w:p>
      <w:r>
        <w:rPr>
          <w:b/>
        </w:rPr>
        <w:t>E. 13</w:t>
      </w:r>
    </w:p>
    <w:p>
      <w:r>
        <w:t>der Widerhandlung gegen das Abfallgesetz, begangen in der Zeit vom 21.04.2021 bis 25.04.2021 in R._____ (Ortschaft) (Ziff. 12. der Anklageschrift);</w:t>
      </w:r>
    </w:p>
    <w:p>
      <w:r>
        <w:rPr>
          <w:b/>
        </w:rPr>
        <w:t>E. 14</w:t>
      </w:r>
    </w:p>
    <w:p>
      <w:r>
        <w:t>der Widerhandlung gegen das Betäubungsmittelgesetz (Konsum), mehrfach begangen in der Zeit vom 02.02.2021 bis 11.03.2022 in R._____ (Ortschaft) (Ziff. 13. der Anklageschrift);</w:t>
      </w:r>
    </w:p>
    <w:p>
      <w:r>
        <w:t>7 und in Anwendung der Art. 22, 34, 40, 43, 44, 47, 49 Abs. 1 und 2, 51, 66a lit. c und d, 137 Ziff. 1, 139 Ziff. 1 und 2 [aStGB in der Fassung vor dem 01.07.2023], 144 Abs. 1, 146 Abs. 1 und 2, 147 Abs. 1, 156 Ziff. 1 und 2, 177 Abs. 1, 181, 186 StGB; Art. 10 Abs. 2, 31 Abs. 2, 36 Abs. 4, 55 Abs. 1, 2 und 7, 63 Abs. 1, 90 Abs. 1 und 2, 91 Abs. 2 lit. b, 95 Abs. 1 lit. a, 96 Abs. 2, 97 Abs. 1 lit. a und g SVG; Art. 2 Abs. 1 und 2, 17 Abs. 1 VRV; Art. 37 Abs. 1 lit. a AbfG; Art. 19a Ziff. 1 BetmG; Art. 426 ff. StPO verurteilt: 1. Zu einer Freiheitsstrafe von 34 Monaten. Davon sind 10 Monate zu vollziehen. Für eine Teilstrafe von 24 Monaten wird der Vollzug aufge- schoben und die Probezeit auf 2 Jahre festgesetzt. Die Untersuchungshaft von 6 Tagen wird in vollem Umfang auf die zu vollziehende Teilstrafe angerechnet. 2. Zu einer Geldstrafe von 15 Tagessätzen zu CHF 30.00, ausmachend total CHF 450.00, als Zu- satzstrafe zum Urteil der Staatsanwaltschaft des Kantons Luzern vom 21.09.2022 (SA2 22 8243 22). 3. Zu einer Übertretungsbusse von CHF 600.00. Die Ersatzfreiheitsstrafe bei schuldhafter Nicht- bezahlung wird auf 6 Tage festgesetzt. 4. Zu einer Landesverweisung von 6 Jahren. Es wird die Ausschreibung der Landesverweisung (Einreise- und Aufenthaltsverweigerung) im Schengener Informationssystem angeordnet. 5. Zu den Verfahrenskosten, sich zusammensetzend aus Gebühren von CHF 24'300.00 und Aus- lagen von CHF 4'322.35, insgesamt bestimmt auf CHF 28'622.35 (ohne Kosten für die amtliche Verteidigung). Gebühren der Untersuchung CHF 15’000.00 Gebühren des Gerichts (inkl. schriftl. Begründung) CHF 8’500.00 Auftritt der Staatsanwaltschaft CHF 800.00 Total CHF 24’300.00 Auslagen der Untersuchung CHF 4’302.35 Publikationskosten CHF 20.00 Total CHF 4’322.35 Total Verfahrenskosten CHF 28’622.35 Die Gebühren setzen sich zusammen aus: Die Auslagen setzen sich zusammen aus: IV.</w:t>
      </w:r>
    </w:p>
    <w:p>
      <w:r>
        <w:t>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