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14 vom 27. September 2024</w:t>
      </w:r>
    </w:p>
    <w:p>
      <w:r>
        <w:t>BE Obergericht, 2024-09-27, DE</w:t>
      </w:r>
    </w:p>
    <w:p>
      <w:r>
        <w:rPr>
          <w:b/>
        </w:rPr>
        <w:t xml:space="preserve">Quelle: </w:t>
      </w:r>
      <w:r>
        <w:t>https://mcp.opencaselaw.ch/entscheid/be_zivilstraf_SK_2024_14</w:t>
      </w:r>
    </w:p>
    <w:p>
      <w:r>
        <w:t>FR: BE_ZIVILSTRAF SK 2024 14 du 27 septembre 2024</w:t>
      </w:r>
    </w:p>
    <w:p>
      <w:r>
        <w:t>IT: BE_ZIVILSTRAF SK 2024 14 del 27 settembre 2024</w:t>
      </w:r>
    </w:p>
    <w:p>
      <w:pPr>
        <w:pStyle w:val="Heading2"/>
      </w:pPr>
      <w:r>
        <w:t>Regeste</w:t>
      </w:r>
    </w:p>
    <w:p>
      <w:r>
        <w:t>gewerbsmässiger Diebstahl, qualifizierte Sachbeschädigung, mehrfacher Hausfriedensbruch, stationäre Massnahme | Strafgesetz</w:t>
      </w:r>
    </w:p>
    <w:p>
      <w:pPr>
        <w:pStyle w:val="Heading2"/>
      </w:pPr>
      <w:r>
        <w:t>Erwägungen</w:t>
      </w:r>
    </w:p>
    <w:p>
      <w:r>
        <w:rPr>
          <w:b/>
        </w:rPr>
        <w:t>E. 1</w:t>
      </w:r>
    </w:p>
    <w:p>
      <w:r>
        <w:t>des Diebstahls, gewerbsmässig begangen, begangen in der Zeit vom 14.10.2021 bis am 21.06.2022, im Gesamtbetrag von über CHF 14'400.00, konkret:</w:t>
      </w:r>
    </w:p>
    <w:p>
      <w:r>
        <w:rPr>
          <w:b/>
        </w:rPr>
        <w:t>E. 1.1</w:t>
      </w:r>
    </w:p>
    <w:p>
      <w:r>
        <w:t>am 14.10.2021, ca. 12:50 Uhr, in 2502 Biel/Bienne, ________, z.N. ________ (Deliktss- umme CHF 125.00, Ziff. 1.1 der Anklageschrift);</w:t>
      </w:r>
    </w:p>
    <w:p>
      <w:r>
        <w:rPr>
          <w:b/>
        </w:rPr>
        <w:t>E. 1.2</w:t>
      </w:r>
    </w:p>
    <w:p>
      <w:r>
        <w:t>am 14.10.2021, ca. 15:10 Uhr in 2502 Biel/Bienne, ________, z.N. ________ (Deliktss- umme CHF 108.00, Ziff. 1.2 der Anklageschrift);</w:t>
      </w:r>
    </w:p>
    <w:p>
      <w:r>
        <w:rPr>
          <w:b/>
        </w:rPr>
        <w:t>E. 1.3</w:t>
      </w:r>
    </w:p>
    <w:p>
      <w:r>
        <w:t>am 15.10.2021, ca. 14:00 Uhr in 2502 Biel/Bienne, ________, z.N. ________ (Deliktss- umme CHF 99.90, Ziff. 1.3 der Anklageschrift);</w:t>
      </w:r>
    </w:p>
    <w:p>
      <w:r>
        <w:rPr>
          <w:b/>
        </w:rPr>
        <w:t>E. 1.4</w:t>
      </w:r>
    </w:p>
    <w:p>
      <w:r>
        <w:t>am 20.10.2021, ca. 15:15 Uhr in 2502 Biel/Bienne, ________, z.N. ________ (Versuch; Deliktssumme CHF 258.00, Ziff. 1.4 der Anklageschrift);</w:t>
      </w:r>
    </w:p>
    <w:p>
      <w:r>
        <w:rPr>
          <w:b/>
        </w:rPr>
        <w:t>E. 1.5</w:t>
      </w:r>
    </w:p>
    <w:p>
      <w:r>
        <w:t>in der Zeit vom 21.10.2021, ca. 19:45 Uhr bis am 22.10.2021, ca. 07:00 Uhr in 2502 Biel/Bienne, ________, z.N. ________ (Deliktssumme ca. CHF 1'000.00, Ziff. 1.5 der An- klageschrift);</w:t>
      </w:r>
    </w:p>
    <w:p>
      <w:r>
        <w:rPr>
          <w:b/>
        </w:rPr>
        <w:t>E. 1.6</w:t>
      </w:r>
    </w:p>
    <w:p>
      <w:r>
        <w:t>am 22.10.2021, ca. 07:30 Uhr in 2502 Biel/Bienne, AF.________ (Strasse), z.N. O.________, v.d. ________ (kein Deliktsgut; Ziff. 1.6 der Anklageschrift);</w:t>
      </w:r>
    </w:p>
    <w:p>
      <w:r>
        <w:rPr>
          <w:b/>
        </w:rPr>
        <w:t>E. 1.7</w:t>
      </w:r>
    </w:p>
    <w:p>
      <w:r>
        <w:t>in der Zeit vom 09.11.2021, ca. 16:40 Uhr bis 10.11.2021, ca. 08:00 Uhr in 2503 Biel/Bienne, ________, z.N. ________ (Deliktssumme ca. CHF 2'160.00, Ziff. 1.7 der An- klageschrift);</w:t>
      </w:r>
    </w:p>
    <w:p>
      <w:r>
        <w:rPr>
          <w:b/>
        </w:rPr>
        <w:t>E. 1.8</w:t>
      </w:r>
    </w:p>
    <w:p>
      <w:r>
        <w:t>in der Zeit vom 14.12.2021 bis 15.12.2021 in 2502 Biel/Bienne, ________, z.N. ________ (Deliktssumme ca. CHF 120.00, Ziff. 1.8 der Anklageschrift);</w:t>
      </w:r>
    </w:p>
    <w:p>
      <w:r>
        <w:rPr>
          <w:b/>
        </w:rPr>
        <w:t>E. 1.9</w:t>
      </w:r>
    </w:p>
    <w:p>
      <w:r>
        <w:t>am 15.12.2021 zwischen 02:00 und 03:20 Uhr in 2503 Biel/Bienne, ________, z.N. ________ (Deliktssumme ca. CHF 1'210.00, Ziff. 1.9 der Anklageschrift);</w:t>
      </w:r>
    </w:p>
    <w:p>
      <w:r>
        <w:rPr>
          <w:b/>
        </w:rPr>
        <w:t>E. 1.10</w:t>
      </w:r>
    </w:p>
    <w:p>
      <w:r>
        <w:t>in der Zeit vom 19.12.2021, ca. 23:00 Uhr bis 26.12.2021, ca. 21:00 Uhr in 3013 Bern, ________, z.N. ________ (Deliktssumme ca. CHF 3'150.00, Ziff. 1.10 der Anklage- schrift);</w:t>
      </w:r>
    </w:p>
    <w:p>
      <w:r>
        <w:rPr>
          <w:b/>
        </w:rPr>
        <w:t>E. 1.11</w:t>
      </w:r>
    </w:p>
    <w:p>
      <w:r>
        <w:t>in der Zeit vom 22.12.2021, ca. 22:15 Uhr bis 23.12.2021, ca. 08:30 Uhr in 7000 Chur, ________, z.N. ________ (Deliktssumme ca. CHF 500.00, Ziff. 11 der Anklageschrift);</w:t>
      </w:r>
    </w:p>
    <w:p>
      <w:r>
        <w:rPr>
          <w:b/>
        </w:rPr>
        <w:t>E. 1.12</w:t>
      </w:r>
    </w:p>
    <w:p>
      <w:r>
        <w:t>am 26.12.2021 zwischen 22:50 bis 23:05 Uhr in 2502 Biel/Bienne, ________, z.N. ________ (Deliktssumme ca. CHF 700.00, Ziff. 12 der Anklageschrift);</w:t>
      </w:r>
    </w:p>
    <w:p>
      <w:r>
        <w:rPr>
          <w:b/>
        </w:rPr>
        <w:t>E. 1.13</w:t>
      </w:r>
    </w:p>
    <w:p>
      <w:r>
        <w:t>am 05.01.2022 zwischen 06:30 und 06:45 Uhr in 2502 Biel/Bienne, ________, z.N. ________ (kein Deliktsgut; Ziff. 1.13 Anklageschrift);</w:t>
      </w:r>
    </w:p>
    <w:p>
      <w:r>
        <w:rPr>
          <w:b/>
        </w:rPr>
        <w:t>E. 1.14</w:t>
      </w:r>
    </w:p>
    <w:p>
      <w:r>
        <w:t>am 05.01.2022 zwischen 08:00 und 10:45 Uhr, in 2502 Biel/Bienne, ________, z.N. ________ (Deliktssumme ca. CHF 1'688.00, Ziff. 1.14 der Anklageschrift);</w:t>
      </w:r>
    </w:p>
    <w:p>
      <w:r>
        <w:rPr>
          <w:b/>
        </w:rPr>
        <w:t>E. 1.15</w:t>
      </w:r>
    </w:p>
    <w:p>
      <w:r>
        <w:t>am 09.01.2022, ca. 02:30 Uhr, in 2502 Biel/Bienne, AD.________(Strasse), z.N. Q.________ (Restaurant) GmbH (Deliktssumme unbekannt; Ziff. 1.15 der Anklage- schrift);</w:t>
      </w:r>
    </w:p>
    <w:p>
      <w:r>
        <w:rPr>
          <w:b/>
        </w:rPr>
        <w:t>E. 1.16</w:t>
      </w:r>
    </w:p>
    <w:p>
      <w:r>
        <w:t>am 08.01.2022, ca. zwischen 00:00 und 02:35 Uhr, in 2502 Biel/Bienne, AB.________(Strasse), z.N. ________ P.________ (Restaurant) (Deliktssumme unbe- kannt, Ziff. 1.16 der Anklageschrift);</w:t>
      </w:r>
    </w:p>
    <w:p>
      <w:r>
        <w:rPr>
          <w:b/>
        </w:rPr>
        <w:t>E. 1.17</w:t>
      </w:r>
    </w:p>
    <w:p>
      <w:r>
        <w:t>in der Zeit vom 07.01.2022 bis 09.01.2022, in 2502 Biel/Bienne, AC.________(Strasse), z.N. L.________, N.________ (Büro) (kein Deliktsgut; Ziff. 1.17 der Anklageschrift);</w:t>
      </w:r>
    </w:p>
    <w:p>
      <w:r>
        <w:rPr>
          <w:b/>
        </w:rPr>
        <w:t>E. 1.18</w:t>
      </w:r>
    </w:p>
    <w:p>
      <w:r>
        <w:t>am 24.01.2022, ca. 02:00 Uhr, in 2540 Grenchen, ________, z.N. ________ (Deliktss- umme total ca. CHF 1'300.00, Ziff. 1.18 der Anklageschrift);</w:t>
      </w:r>
    </w:p>
    <w:p>
      <w:r>
        <w:rPr>
          <w:b/>
        </w:rPr>
        <w:t>E. 1.19</w:t>
      </w:r>
    </w:p>
    <w:p>
      <w:r>
        <w:t>am 27.01.2022, ca. 03:00 Uhr, in 2502 Biel/Bienne, AC.________(Strasse), z.N. L.________, N.________ (Büro) (kein Deliktsgut; Ziff. 1.19 der Anklageschrift);</w:t>
      </w:r>
    </w:p>
    <w:p>
      <w:r>
        <w:rPr>
          <w:b/>
        </w:rPr>
        <w:t>E. 1.20</w:t>
      </w:r>
    </w:p>
    <w:p>
      <w:r>
        <w:t>am 27.01.2022, ca. zwischen 03:45 und 04:15 Uhr, in 2502 Biel/Bienne, AH.________ (Strasse), z.N. R.________ (Restaurant), v.d. ________ (Deliktssumme unbekannt, min- destens ca. CHF 933.00, Ziff. 1.20 der Anklageschrift);</w:t>
      </w:r>
    </w:p>
    <w:p>
      <w:r>
        <w:rPr>
          <w:b/>
        </w:rPr>
        <w:t>E. 1.21</w:t>
      </w:r>
    </w:p>
    <w:p>
      <w:r>
        <w:t>in der Zeit vom 23.06.2022, 18:00 Uhr bis 24.06.2022, 06:35 Uhr, in 2504 Biel/Bienne, ________, z.N. ________ (kein Deliktsgut; Ziff. 1.21 der Anklageschrift);</w:t>
      </w:r>
    </w:p>
    <w:p>
      <w:r>
        <w:rPr>
          <w:b/>
        </w:rPr>
        <w:t>E. 1.22</w:t>
      </w:r>
    </w:p>
    <w:p>
      <w:r>
        <w:t>in der Zeit vom 23.06.2022, 18:00 Uhr bis 24.06.2022, 06:35 Uhr, in 2504 Biel/Bienne, ________, z.N. ________ (Deliktssumme unbekannt, Ziff. 1.22 der Anklageschrift);</w:t>
      </w:r>
    </w:p>
    <w:p>
      <w:r>
        <w:rPr>
          <w:b/>
        </w:rPr>
        <w:t>E. 1.23</w:t>
      </w:r>
    </w:p>
    <w:p>
      <w:r>
        <w:t>in der Zeit vom 23.06.2022, 17:00 Uhr bis 24.06.2022, 08:10 Uhr, in 2504 Biel/Bienne, ________, z.N. ________ (Deliktssumme CHF 300.00, Ziff. 1.23 der Anklageschrift);</w:t>
      </w:r>
    </w:p>
    <w:p>
      <w:r>
        <w:rPr>
          <w:b/>
        </w:rPr>
        <w:t>E. 1.24</w:t>
      </w:r>
    </w:p>
    <w:p>
      <w:r>
        <w:t>in der Zeit vom 23.06.2022, 23:40 Uhr bis 24.06.2022, 06:30 Uhr, in 2503 Biel/Bienne, ________, z.N. ________ (kein Deliktsgut; Ziff. 1.24 der Anklageschrift);</w:t>
      </w:r>
    </w:p>
    <w:p>
      <w:r>
        <w:rPr>
          <w:b/>
        </w:rPr>
        <w:t>E. 1.25</w:t>
      </w:r>
    </w:p>
    <w:p>
      <w:r>
        <w:t>am 24.06.2022, zwischen 05:40 und 06:40 Uhr, in 2503 Biel/Bienne, ________, z.N. ________ (Deliktssumme ca. CHF 550.00, Ziff. 1.25 der Anklageschrift);</w:t>
      </w:r>
    </w:p>
    <w:p>
      <w:r>
        <w:rPr>
          <w:b/>
        </w:rPr>
        <w:t>E. 1.26</w:t>
      </w:r>
    </w:p>
    <w:p>
      <w:r>
        <w:t>am 24.06.2022, zwischen 07:10 bis 07:30 Uhr, in 2502 Biel/Bienne, ________, z.N. ________ (Deliktssumme ca. CHF 190.00, Ziff. 1.26 der Anklageschrift);</w:t>
      </w:r>
    </w:p>
    <w:p>
      <w:r>
        <w:rPr>
          <w:b/>
        </w:rPr>
        <w:t>E. 1.27</w:t>
      </w:r>
    </w:p>
    <w:p>
      <w:r>
        <w:t>am 20./21.06.2022, ca. 18:15 Uhr, in 8004 Zürich, ________, z.N. ________ (Deliktss- umme CHF 179.00, Ziff. 1.27 der Anklageschrift);</w:t>
      </w:r>
    </w:p>
    <w:p>
      <w:r>
        <w:rPr>
          <w:b/>
        </w:rPr>
        <w:t>E. 3.1</w:t>
      </w:r>
    </w:p>
    <w:p>
      <w:r>
        <w:t>in der Zeit vom 21.10.2021, ca. 19:45 Uhr bis 22.10.2021, 07:00 Uhr in 2502 Biel/Bienne, ________, z.N. ________, ________ (Ziff. 3.1 der Anklageschrift);</w:t>
      </w:r>
    </w:p>
    <w:p>
      <w:r>
        <w:rPr>
          <w:b/>
        </w:rPr>
        <w:t>E. 3.2</w:t>
      </w:r>
    </w:p>
    <w:p>
      <w:r>
        <w:t>am 22.10.2021, ca. 07:30 Uhr in 2502 Biel/Bienne, AF.________(Strasse), z.N. O.________, v.d. ________ (Ziff. 3.2 der Anklageschrift);</w:t>
      </w:r>
    </w:p>
    <w:p>
      <w:r>
        <w:rPr>
          <w:b/>
        </w:rPr>
        <w:t>E. 3.3</w:t>
      </w:r>
    </w:p>
    <w:p>
      <w:r>
        <w:t>in der Zeit vom 09.11.2021, ca. 16:40 Uhr bis 10.11.2021, ca. 08:00 Uhr in 2503 Bi- el/Bienne, ________, z.N. ________ (Ziff. 3.3 der Anklageschrift);</w:t>
      </w:r>
    </w:p>
    <w:p>
      <w:r>
        <w:rPr>
          <w:b/>
        </w:rPr>
        <w:t>E. 3.4</w:t>
      </w:r>
    </w:p>
    <w:p>
      <w:r>
        <w:t>in der Zeit vom 14.12.2021 bis 15.12.2021 in 2502 Biel/Bienne, ________, z.N. ________, ________ (Ziff. 3.4 der Anklageschrift);</w:t>
      </w:r>
    </w:p>
    <w:p>
      <w:r>
        <w:rPr>
          <w:b/>
        </w:rPr>
        <w:t>E. 3.5</w:t>
      </w:r>
    </w:p>
    <w:p>
      <w:r>
        <w:t>am 15.12.2021 zwischen 02:00 und 03:20 Uhr in 2503 Biel/Bienne, ________, z.N. ________ (Ziff. 3.5 der Anklageschrift);</w:t>
      </w:r>
    </w:p>
    <w:p>
      <w:r>
        <w:rPr>
          <w:b/>
        </w:rPr>
        <w:t>E. 3.6</w:t>
      </w:r>
    </w:p>
    <w:p>
      <w:r>
        <w:t>in der Zeit vom 19.12.2021, ca. 23:00 Uhr bis 26.12.2001, ca. 21:00 Uhr in 3013 Bern, ________, z.N. ________ (Ziff. 3.6 der Anklageschrift);</w:t>
      </w:r>
    </w:p>
    <w:p>
      <w:r>
        <w:rPr>
          <w:b/>
        </w:rPr>
        <w:t>E. 3.7</w:t>
      </w:r>
    </w:p>
    <w:p>
      <w:r>
        <w:t>in der Zeit vom 22.12.2021, ca. 22:15 Uhr bis 23.12.2021, ca. 08:30 Uhr in 7000 Chur, ________, z.N. ________ (Ziff. 3.7 der Anklageschrift);</w:t>
      </w:r>
    </w:p>
    <w:p>
      <w:r>
        <w:rPr>
          <w:b/>
        </w:rPr>
        <w:t>E. 3.8</w:t>
      </w:r>
    </w:p>
    <w:p>
      <w:r>
        <w:t>am 26.12.2021 zwischen 22:50 bis 23:05 Uhr in 2502 Biel/Bienne, ________, z.N. ________ (Ziff. 3.8 der Anklageschrift);</w:t>
      </w:r>
    </w:p>
    <w:p>
      <w:r>
        <w:rPr>
          <w:b/>
        </w:rPr>
        <w:t>E. 3.9</w:t>
      </w:r>
    </w:p>
    <w:p>
      <w:r>
        <w:t>am 05.01.2022 zwischen 06:30 und 06:45 Uhr in 2502 Biel/Bienne, ________, z.N. ________ (Ziff. 3.9 der Anklageschrift);</w:t>
      </w:r>
    </w:p>
    <w:p>
      <w:r>
        <w:rPr>
          <w:b/>
        </w:rPr>
        <w:t>E. 3.10</w:t>
      </w:r>
    </w:p>
    <w:p>
      <w:r>
        <w:t>am 05.01.2022 zwischen 08:00 und 10:45 Uhr, 2502 Biel/Bienne, ________, z.N. ________ (Ziff. 3.10 der Anklageschrift);</w:t>
      </w:r>
    </w:p>
    <w:p>
      <w:r>
        <w:rPr>
          <w:b/>
        </w:rPr>
        <w:t>E. 3.11</w:t>
      </w:r>
    </w:p>
    <w:p>
      <w:r>
        <w:t>am 09.01.2022 um ca. 02:30 Uhr in 2502 Biel/Bienne, AD.________(Strasse), z.N. Q.________ (Restaurant) GmbH (Ziff. 3.11 der Anklageschrift);</w:t>
      </w:r>
    </w:p>
    <w:p>
      <w:r>
        <w:rPr>
          <w:b/>
        </w:rPr>
        <w:t>E. 3.12</w:t>
      </w:r>
    </w:p>
    <w:p>
      <w:r>
        <w:t>am 08.01.2022 ca. zwischen 00:00 und 02:35 Uhr in 2502 Biel/Bienne, AB.________(Strasse), z.N. ________ P.________ (Restaurant), (Ziff. 3.12 der Anklage- schrift);</w:t>
      </w:r>
    </w:p>
    <w:p>
      <w:r>
        <w:rPr>
          <w:b/>
        </w:rPr>
        <w:t>E. 3.13</w:t>
      </w:r>
    </w:p>
    <w:p>
      <w:r>
        <w:t>am 24.01.2022 um ca. 02:00 Uhr in 2540 Grenchen, ________, z.N. ________ (Ziff. 3.13 der Anklageschrift);</w:t>
      </w:r>
    </w:p>
    <w:p>
      <w:r>
        <w:rPr>
          <w:b/>
        </w:rPr>
        <w:t>E. 3.14</w:t>
      </w:r>
    </w:p>
    <w:p>
      <w:r>
        <w:t>in der Zeit vom 23.06.2022, 18:00 Uhr bis 24.06.2022, 06:35 Uhr in 2504 Biel/Bienne, ________, z.N. ________ (Ziff. 3.14 der Anklageschrift);</w:t>
      </w:r>
    </w:p>
    <w:p>
      <w:r>
        <w:rPr>
          <w:b/>
        </w:rPr>
        <w:t>E. 3.15</w:t>
      </w:r>
    </w:p>
    <w:p>
      <w:r>
        <w:t>in der Zeit vom 23.06.2022, 18:00 Uhr bis 24.06.2022, 06:35 Uhr in 2504 Biel/Bienne ________, z.N. ________ (Ziff. 3.15 der Anklageschrift);</w:t>
      </w:r>
    </w:p>
    <w:p>
      <w:r>
        <w:rPr>
          <w:b/>
        </w:rPr>
        <w:t>E. 3.16</w:t>
      </w:r>
    </w:p>
    <w:p>
      <w:r>
        <w:t>in der Zeit vom 23.06.2022, 17:00 Uhr bis 24.06.2022, 08:10 Uhr in 2504 Biel/Bienne, ________, z.N. ________ (Ziff. 3.16 der Anklageschrift);</w:t>
      </w:r>
    </w:p>
    <w:p>
      <w:r>
        <w:rPr>
          <w:b/>
        </w:rPr>
        <w:t>E. 3.17</w:t>
      </w:r>
    </w:p>
    <w:p>
      <w:r>
        <w:t>in der Zeit vom 23.06.2022, 23:40 Uhr bis 24.06.2022, 06:30 in 2503 Biel/Bienne, ________, z.N. ________ (Ziff. 3.17 der Anklageschrift);</w:t>
      </w:r>
    </w:p>
    <w:p>
      <w:r>
        <w:rPr>
          <w:b/>
        </w:rPr>
        <w:t>E. 3.18</w:t>
      </w:r>
    </w:p>
    <w:p>
      <w:r>
        <w:t>am 24.06.2022 zwischen 05:40 und 06:40 Uhr in 2503 Biel/Bienne, ________, z.N. ________ (Ziff. 3.18 der Anklageschrift);</w:t>
      </w:r>
    </w:p>
    <w:p>
      <w:r>
        <w:rPr>
          <w:b/>
        </w:rPr>
        <w:t>E. 3.19</w:t>
      </w:r>
    </w:p>
    <w:p>
      <w:r>
        <w:t>am 24.06.2022 zwischen 07:10 bis 07:30 Uhr in 2502 Biel/Bienne, ________, z.N. ________ (Ziff. 3.19 der Anklageschrift);</w:t>
      </w:r>
    </w:p>
    <w:p>
      <w:r>
        <w:rPr>
          <w:b/>
        </w:rPr>
        <w:t>E. 3.20</w:t>
      </w:r>
    </w:p>
    <w:p>
      <w:r>
        <w:t>am 20./21.06.2022 zwischen 18:15 Uhr in 8004 Zürich, ________, z.N. ________ (Ziff. 3.20 der Anklageschrift); 4. der Hinderung einer Amtshandlung, mehrfach begangen</w:t>
      </w:r>
    </w:p>
    <w:p>
      <w:r>
        <w:rPr>
          <w:b/>
        </w:rPr>
        <w:t>E. 4</w:t>
      </w:r>
    </w:p>
    <w:p>
      <w:r>
        <w:t>2. der qualifizierten Sachbeschädigung, begangen in der Zeit vom 14.10.2021 bis 21.06.2022, konkret: 2.1. in der Zeit vom 21.10.2021, ca. 19:45 Uhr, bis 22.10.2021, 07:00 Uhr in 2502 Bi- el/Bienne, ________, z.N. ________ (Sachschaden ca. CHF 700.00, Ziff. 2.1 der Ankla- geschrift); 2.2. am 22.10.2021, ca. 07:30 Uhr in 2502 Biel/Bienne, AF.________(Strasse), z.N. O.________, v.d. ________ (Sachschaden ca. CHF 1'200.00, Ziff. 2.2 der Anklage- schrift); 2.3. in der Zeit vom 09.11.2021, ca. 16:40 Uhr bis 10.11.2021, ca. 08:00 Uhr, in 2503 Bi- el/Bienne, ________, z.N. ________ (Sachschaden ca. CHF 50.00, Ziff. 2.3 der Anklage- schrift); 2.4. in der Zeit vom 14.12.2021 bis 15.12.2021, in 2502 Biel/Bienne, ________, z.N. ________ (Sachschaden ca. CHF 900.00, Ziff. 2.4 der Anklageschrift); 2.5. am 15.12.2021 zwischen 02:00 und 03:20 Uhr, in 2503 Biel/Bienne, ________, z.N. ________ (Sachschaden ca. CHF 850.00, Ziff. 2.5 der Anklageschrift); 2.6. am 05.01.2022 zwischen 06:30 und 06:45 Uhr, in 2502 Biel/Bienne, ________, z.N. ________ (Sachschaden ca. CHF 1'000.00, Ziff. 2.6 der Anklageschrift); 2.7. am 05.01.2022 zwischen 08:00 und 10:45 Uhr in 2502 Biel/Bienne, ________, z.N. ________ (Sachschaden ca. CHF 500.00, Ziff. 2.7 der Anklageschrift); 2.8. am 09.01.2022 um ca. 02:30 Uhr, in 2502 Biel/Bienne, AD.________(Strasse), z.N. Q.________ (Restaurant) GmbH (Sachschaden CHF 300.00, Ziff. 2.8 der Anklageschrift); 2.9. am 08.01.2022 ca. zwischen 00:00 und 02:35 Uhr, in 2502 Biel/Bienne, AB.________(Strasse), z.N. ________ P.________ (Restaurant), (Sachschaden unbe- kannt, CHF 10'000.00 nicht übersteigend, Ziff. 2.9 Anklageschrift); 2.10. in der Zeit vom 07.01.2022 bis 09.01.2022, in 2502 Biel/Bienne, AC.________(Strasse), z.N. L.________, N.________ (Büro) (Sachschaden CHF 500.00, Ziff. 2.10 der Anklage- schrift); 2.11. am 24.01.2022 um ca. 02:00 Uhr in 2540 Grenchen, ________, z.N. ________ (Sach- schaden ca. CHF 2'000.00, Ziff. 2.11 der Anklageschrift); 2.12. am 27.01.2022, ca. 03:00 Uhr in 2502 Biel/Bienne, AC.________(Strasse), z.N. L.________, N.________ (Büro) (Sachschaden ca. CHF 200.00, Ziff. 2.12 der Anklage- schrift); 2.13. am 27.01.2022, ca. zwischen 03:45 und 04:15 Uhr in 2502 Biel/Bienne, AH.________ (Strasse), z.N. R.________ (Restaurant), v.d. ________ (Sachschaden unbekannt, Ziff. 2.13 der Anklageschrift); 2.14. in der Zeit vom 23.06.2022, 18:00 Uhr bis 24.06.2022, 06:35 Uhr in 2504 Biel/Bienne, ________, z.N. ________ (Sachschaden unbekannt, Ziff. 2.14 der Anklageschrift); 2.15. in der Zeit vom 23.06.2022, 18:00 Uhr bis 24.06.2022, 06:35 Uhr in 2504 Biel/Bienne, ________, z.N. ________ (Sachschaden unbekannt, Ziff. 2.15 der Anklageschrift);</w:t>
      </w:r>
    </w:p>
    <w:p>
      <w:r>
        <w:rPr>
          <w:b/>
        </w:rPr>
        <w:t>E. 4.1</w:t>
      </w:r>
    </w:p>
    <w:p>
      <w:r>
        <w:t>am 22.10.2021 in 2502 Biel/Bienne, AE.________ (Strasse) (Ziff. 4.1 der Anklageschrift);</w:t>
      </w:r>
    </w:p>
    <w:p>
      <w:r>
        <w:rPr>
          <w:b/>
        </w:rPr>
        <w:t>E. 4.2</w:t>
      </w:r>
    </w:p>
    <w:p>
      <w:r>
        <w:t>am 27.01.2022 in 2502 Biel/Bienne an der AG.________ (Ziff. 4.2 der Anklageschrift);</w:t>
      </w:r>
    </w:p>
    <w:p>
      <w:r>
        <w:rPr>
          <w:b/>
        </w:rPr>
        <w:t>E. 4.3</w:t>
      </w:r>
    </w:p>
    <w:p>
      <w:r>
        <w:t>am 24.06.2022 in 2502 Biel/Bienne, an der ________ (Ziff. 4.3 der Anklageschrift); 5. der Widerhandlungen gegen das Waffengesetz, mehrfach begangen</w:t>
      </w:r>
    </w:p>
    <w:p>
      <w:r>
        <w:rPr>
          <w:b/>
        </w:rPr>
        <w:t>E. 5</w:t>
      </w:r>
    </w:p>
    <w:p>
      <w:r>
        <w:t>2.16. in der Zeit vom 23.06.2022, 17:00 Uhr bis 24.06.2022, 08:10 Uhr in 2504 Biel/Bienne, ________, z.N. ________ (Sachschaden CHF 500.00, Ziff. 2.16 der Anklageschrift); 2.17. in der Zeit vom 23.06.2022, 23:40 Uhr bis 24.06.2022, 06:30 Uhr in 2503 Biel/Bienne, ________, z.N. ________ (Sachschaden CHF 7'000.00, Ziff. 2.17 der Anklageschrift); 2.18. am 24.06.2022 zwischen 05:40 und 06:40 Uhr in 2503 Biel/Bienne, ________, z.N. ________ (Sachschaden CHF 380.00, Ziff. 2.18 der Anklageschrift); 2.19. am 24.06.2022 zwischen 07:10 und 07:30 Uhr in 2502 Biel/Bienne, ________, z.N. ________ (Sachschaden CHF 1'000.00, Ziff. 2.19 der Anklageschrift); 2.20. am 20./21.06.2022 zwischen 18:15 Uhr in 8004 Zürich, ________, z.N. ________ (Sach- schaden CHF 100.00, Ziff. 2.20 der Anklageschrift); 2.21. am 20./21.06.2022 zwischen 18:15 Uhr in 8004 Zürich, ________, z.N. ________ (Sach- schaden CHF 150.00, Ziff. 2.21 der Anklageschrift); 2.22. am 20./21.06.2022 zwischen 18:15 Uhr in 8004 Zürich, ________, z.N. ________ (Sach- schaden CHF 210.00, Ziff. 2.22 der Anklageschrift); 3. des Hausfriedensbruchs, mehrfach begangen in der Zeit vom 21.10.2021 bis 21.06.2022, kon- kret:</w:t>
      </w:r>
    </w:p>
    <w:p>
      <w:r>
        <w:rPr>
          <w:b/>
        </w:rPr>
        <w:t>E. 5.1</w:t>
      </w:r>
    </w:p>
    <w:p>
      <w:r>
        <w:t>in der Zeit vom 14.12.2021 bis 15.12.2021 in 2502 Biel/Bienne, ________ und 2543 Len- gnau, ________ (Ziff. 5.1 Anklageschrift);</w:t>
      </w:r>
    </w:p>
    <w:p>
      <w:r>
        <w:rPr>
          <w:b/>
        </w:rPr>
        <w:t>E. 5.2</w:t>
      </w:r>
    </w:p>
    <w:p>
      <w:r>
        <w:t>in der Zeit vom 19.12.2021, ca. 23:00 Uhr bis 26.12.2021, ca. 21:00 Uhr in 3013 Bern, ________ und 2543 Lengnau, ________(Ziff. 5.2 der Anklageschrift);</w:t>
      </w:r>
    </w:p>
    <w:p>
      <w:r>
        <w:rPr>
          <w:b/>
        </w:rPr>
        <w:t>E. 6</w:t>
      </w:r>
    </w:p>
    <w:p>
      <w:r>
        <w:t>der Widerhandlung gegen das Eisenbahngesetz, begangen am 02.11.2021 um ca. 23:10 Uhr am Bahnhof ________ (Ziff. 6 der Anklageschrift);</w:t>
      </w:r>
    </w:p>
    <w:p>
      <w:r>
        <w:rPr>
          <w:b/>
        </w:rPr>
        <w:t>E. 7</w:t>
      </w:r>
    </w:p>
    <w:p>
      <w:r>
        <w:t>in Anwendung der Art. 34, 40, 46 Abs. 1 Satz 2, 47, 49 Abs. 1, 51, 106, 139 Ziff. 1 und 2 (Ziff. 1 hier- vor), 144 Abs. 3 (Ziff. 2 hiervor), 186 (Ziff. 3 hiervor), 286 (Ziff. 4 hiervor) StGB; Art. 4 Abs. 1 lit. a, 5 Abs. 1 lit. a und b und Abs. 6, 11, 27, 33 Abs. 1 lit. a Waffengesetz; Art. 5a, 9b Waffenverordnung (Ziff. 5 hiervor); Art. 86 Abs. 1 EBG (Ziff. 6 hiervor); Art. 19a Ziff. 1 BetmG (Ziff. 7 hiervor); Art. 426 Abs. 1 StPO sowie unter Einbezug der seinerzeit bedingt ausgesprochenen und nunmehr zu vollziehenden Strafen im Sinne einer Gesamtstrafe gemäss Art. 46 Abs. 1 StGB verurteilt: 1. Zu einer Freiheitsstrafe von 35 Monaten. Die Polizei- und Untersuchungshaft von 329 Tagen wird im Umfang von 329 Tagen auf die Frei- heitsstrafe angerechnet und es wird festgestellt, dass die Strafe am 28.12.2022 vorzeitig ange- treten worden ist. Es wird eine stationäre therapeutische Massnahme gemäss Art. 59 StGB angeordnet. Der Vollzug der Massnahme geht der Freiheitsstrafe voraus. 2. Zu einer Geldstrafe von 45 Tagessätzen zu CHF 30.00, ausmachend total CHF 1'350.00. 3. Zu einer Übertretungsbusse von CHF 300.00. Die Ersatzfreiheitsstrafe bei schuldhafter Nicht- bezahlung wird auf 3 Tage festgesetzt. 4. Zu den Verfahrenskosten, sich zusammensetzend aus Gebühren von CHF 28'500.00 und Aus- lagen (inkl. Kosten für die amtliche Verteidigung) von CHF 54'465.30, insgesamt bestimmt auf CHF 82'965.30 (ohne Kosten für die amtliche Verteidigung auf CHF 58'477.55). […] Wird keine schriftliche Begründung verlangt, reduziert sich die Gebühr um CHF 2’000.00. Die reduzierten Verfahrenskosten betragen damit CHF 80'965.30 (ohne Kosten für die amtliche Verteidigung CHF 56'477.55).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