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2023 81 vom 23. April 2024</w:t>
      </w:r>
    </w:p>
    <w:p>
      <w:r>
        <w:t>BE Obergericht, 2024-04-23, DE</w:t>
      </w:r>
    </w:p>
    <w:p>
      <w:r>
        <w:rPr>
          <w:b/>
        </w:rPr>
        <w:t xml:space="preserve">Quelle: </w:t>
      </w:r>
      <w:r>
        <w:t>https://mcp.opencaselaw.ch/entscheid/be_zivilstraf_SK_2023_81</w:t>
      </w:r>
    </w:p>
    <w:p>
      <w:r>
        <w:t>FR: BE_ZIVILSTRAF SK 2023 81 du 23 avril 2024</w:t>
      </w:r>
    </w:p>
    <w:p>
      <w:r>
        <w:t>IT: BE_ZIVILSTRAF SK 2023 81 del 23 aprile 2024</w:t>
      </w:r>
    </w:p>
    <w:p>
      <w:pPr>
        <w:pStyle w:val="Heading2"/>
      </w:pPr>
      <w:r>
        <w:t>Regeste</w:t>
      </w:r>
    </w:p>
    <w:p>
      <w:r>
        <w:t>menaces, peine | Strafgesetz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infraction à la LCR (appropriation d’une plaque d’immatriculation), infraction prétendument commise le 22 août 2018 à K.________ (ch. I.13 AA) ; III. reconnu A.________ coupable d’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