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488 vom 24. Januar 2025</w:t>
      </w:r>
    </w:p>
    <w:p>
      <w:r>
        <w:t>BE Obergericht, 2025-01-24, DE</w:t>
      </w:r>
    </w:p>
    <w:p>
      <w:r>
        <w:rPr>
          <w:b/>
        </w:rPr>
        <w:t xml:space="preserve">Quelle: </w:t>
      </w:r>
      <w:r>
        <w:t>https://mcp.opencaselaw.ch/entscheid/be_zivilstraf_SK_2023_488</w:t>
      </w:r>
    </w:p>
    <w:p>
      <w:r>
        <w:t>FR: BE_ZIVILSTRAF SK 2023 488 du 24 janvier 2025</w:t>
      </w:r>
    </w:p>
    <w:p>
      <w:r>
        <w:t>IT: BE_ZIVILSTRAF SK 2023 488 del 24 gennaio 2025</w:t>
      </w:r>
    </w:p>
    <w:p>
      <w:pPr>
        <w:pStyle w:val="Heading2"/>
      </w:pPr>
      <w:r>
        <w:t>Regeste</w:t>
      </w:r>
    </w:p>
    <w:p>
      <w:r>
        <w:t>Nötigung, Widerhandlung gegen das Strassenverkehrsgesetz, Amtsmissbrauch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Bern-Mittelland (Einzelgericht) fällte am 20. Februar 2023 fol- gendes Urteil (pag. 864 ff.; Hervorhebungen im Original): A. A.________ I. A.________ wird freigesprochen: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