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43 vom 12. Dezember 2023</w:t>
      </w:r>
    </w:p>
    <w:p>
      <w:r>
        <w:t>BE Obergericht, 2023-12-12, DE</w:t>
      </w:r>
    </w:p>
    <w:p>
      <w:r>
        <w:rPr>
          <w:b/>
        </w:rPr>
        <w:t xml:space="preserve">Quelle: </w:t>
      </w:r>
      <w:r>
        <w:t>https://mcp.opencaselaw.ch/entscheid/be_zivilstraf_SK_2023_43</w:t>
      </w:r>
    </w:p>
    <w:p>
      <w:r>
        <w:t>FR: BE_ZIVILSTRAF SK 2023 43 du 12 décembre 2023</w:t>
      </w:r>
    </w:p>
    <w:p>
      <w:r>
        <w:t>IT: BE_ZIVILSTRAF SK 2023 43 del 12 dicembre 2023</w:t>
      </w:r>
    </w:p>
    <w:p>
      <w:pPr>
        <w:pStyle w:val="Heading2"/>
      </w:pPr>
      <w:r>
        <w:t>Regeste</w:t>
      </w:r>
    </w:p>
    <w:p>
      <w:r>
        <w:t>mehrfache Drohung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Oberland (nachfolgend: Vorinstanz) fällte gegen A.________ (nachfolgend: Beschuldigter) am 8. November 2022 folgendes Urteil (pag. 119 ff.; Hervorhebungen im Original): I. A.________ wird schuldig erklärt: der Drohung (mehrfach begangen), begangen am 8. Mai 2022, in D.________ und in Anwendung der Artikel: 34, 47, 49 Abs. 1 und 180 Abs. 1 StGB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