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213 vom 11. Juni 2024</w:t>
      </w:r>
    </w:p>
    <w:p>
      <w:r>
        <w:t>BE Obergericht, 2024-06-11, DE</w:t>
      </w:r>
    </w:p>
    <w:p>
      <w:r>
        <w:rPr>
          <w:b/>
        </w:rPr>
        <w:t xml:space="preserve">Quelle: </w:t>
      </w:r>
      <w:r>
        <w:t>https://mcp.opencaselaw.ch/entscheid/be_zivilstraf_SK_2023_213</w:t>
      </w:r>
    </w:p>
    <w:p>
      <w:r>
        <w:t>FR: BE_ZIVILSTRAF SK 2023 213 du 11 juin 2024</w:t>
      </w:r>
    </w:p>
    <w:p>
      <w:r>
        <w:t>IT: BE_ZIVILSTRAF SK 2023 213 del 11 giugno 2024</w:t>
      </w:r>
    </w:p>
    <w:p>
      <w:pPr>
        <w:pStyle w:val="Heading2"/>
      </w:pPr>
      <w:r>
        <w:t>Regeste</w:t>
      </w:r>
    </w:p>
    <w:p>
      <w:r>
        <w:t>mehrfache Vergewaltigung und Drohung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Berner Jura-Seeland, Kollegialgericht in Dreierbesetzung (nachfolgend: Vorinstanz), fällte am 21. Februar 2023 folgendes Urteil (pag. 512 ff.; Hervorhebungen im Original): I. A.________ wird freigesprochen: von der Anschuldigung der Vergewaltigung, angeblich begangen an einem unbestimmten Tag im Sommer 2018 (ca. um den 20.08.2018 herum), z.N. von C.________ ohne Ausrichtung einer Entschädigung und ohne Ausscheidung von Verfahrenskosten. II. A.________ wird schuldig erklärt: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