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660 vom 7. Februar 2024</w:t>
      </w:r>
    </w:p>
    <w:p>
      <w:r>
        <w:t>BE Obergericht, 2024-02-07, DE</w:t>
      </w:r>
    </w:p>
    <w:p>
      <w:r>
        <w:rPr>
          <w:b/>
        </w:rPr>
        <w:t xml:space="preserve">Quelle: </w:t>
      </w:r>
      <w:r>
        <w:t>https://mcp.opencaselaw.ch/entscheid/be_zivilstraf_SK_2022_660</w:t>
      </w:r>
    </w:p>
    <w:p>
      <w:r>
        <w:t>FR: BE_ZIVILSTRAF SK 2022 660 du 7 février 2024</w:t>
      </w:r>
    </w:p>
    <w:p>
      <w:r>
        <w:t>IT: BE_ZIVILSTRAF SK 2022 660 del 7 febbraio 2024</w:t>
      </w:r>
    </w:p>
    <w:p>
      <w:pPr>
        <w:pStyle w:val="Heading2"/>
      </w:pPr>
      <w:r>
        <w:t>Regeste</w:t>
      </w:r>
    </w:p>
    <w:p>
      <w:r>
        <w:t>Qualifizierte Widerhandlungen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vom Vorwurf der qualifizierten Widerhandlungen gegen das Betäubungsmittelgesetz, angeb- lich mengen- und gewerbsmässig gemeinsam mit D.________ begangen in der Zeit von Früh- ling/Sommer 2019 bis 01.09.2020 durch Lagerung von 3 – 4 Mal je 50 – 100 g Kokaingemisch, total 150 – 400 g Kokaingemisch, im Gartenhaus des Gartens der Familie D.________ in G.________ (Ortschaft) (Ziff. A.1.4. AKS);</w:t>
      </w:r>
    </w:p>
    <w:p>
      <w:r>
        <w:rPr>
          <w:b/>
        </w:rPr>
        <w:t>E. 1.1</w:t>
      </w:r>
    </w:p>
    <w:p>
      <w:r>
        <w:t>Veräusserung und Abgabe von insgesamt ca. 1'830 g Kokaingemisch (ca. 1'433.3 g reines Kokain), namentlich durch</w:t>
      </w:r>
    </w:p>
    <w:p>
      <w:r>
        <w:rPr>
          <w:b/>
        </w:rPr>
        <w:t>E. 1.1.1</w:t>
      </w:r>
    </w:p>
    <w:p>
      <w:r>
        <w:t>Veräusserung von total 60 g Kokaingemisch (ca. 37.8 g reines Kokain, Rein- heitsgrad 63 % Kokainbase) an T.________, gemeinsam begangen mit A.________ in der Zeit vom 16.03.2020 - 18.03.2020 in I.________(Ortschaft), J.________(Ortschaft), K.________(Ortschaft) und andernorts (Ziff. B.1.1.1. AKS);</w:t>
      </w:r>
    </w:p>
    <w:p>
      <w:r>
        <w:rPr>
          <w:b/>
        </w:rPr>
        <w:t>E. 1.1.2</w:t>
      </w:r>
    </w:p>
    <w:p>
      <w:r>
        <w:t>Veräusserung von ca. 1'700 g Kokaingemisch (ca. 1'343 g reines Kokain, Reinheitsgrad 79 – 80 % Kokainbase) an U.________, gemeinsam begangen mit A.________ in der Zeit von ca. Frühling / Sommer 2019 - August 2020 in I.________(Ortschaft), J.________(Ortschaft), L.________(Ortschaft) und an- dernorts (Ziff. B.1.1.2. AKS);</w:t>
      </w:r>
    </w:p>
    <w:p>
      <w:r>
        <w:rPr>
          <w:b/>
        </w:rPr>
        <w:t>E. 1.1.3</w:t>
      </w:r>
    </w:p>
    <w:p>
      <w:r>
        <w:t>Veräusserung von ca. 70 g Kokaingemisch (ca. 52.5 g reines Kokain, Rein- heitsgrad 75 % Kokainbase an V.________, gemeinsam begangen mit A.________ in der Zeit von ca. April / Mai 2020 in I.________(Ortschaft) und an- dernorts (Ziff. B.1.1.3. AKS);</w:t>
      </w:r>
    </w:p>
    <w:p>
      <w:r>
        <w:rPr>
          <w:b/>
        </w:rPr>
        <w:t>E. 1.2</w:t>
      </w:r>
    </w:p>
    <w:p>
      <w:r>
        <w:t>Erwerb von total ca. 31 kg Marihuana und Veräusserung von ca. 21 kg davon sowie Anstaltentreffen zur Veräusserung von total 10 kg davon, teilweise gemeinsam began- gen mit A.________ in der Zeit von Frühling / Sommer 2019 bis 01.09.2020 in I.________(Ortschaft), G.________(Ortschaft), M.________(Ortschaft), Region O.________(Ortschaft) und andernorts; namentlich durch</w:t>
      </w:r>
    </w:p>
    <w:p>
      <w:r>
        <w:rPr>
          <w:b/>
        </w:rPr>
        <w:t>E. 1.2.1</w:t>
      </w:r>
    </w:p>
    <w:p>
      <w:r>
        <w:t>Erwerb von 15 kg Marihuana von W.________, gemeinsam begangen mit A.________ in der Zeit vom 29.08.2020 bis 01.09.2020 in G.________(Ortschaft) (Ziff. B.1.3.1. AKS); a) Veräusserung von 5 kg davon an unbekannte Abnehmer, gemeinsam be- gangen mit A.________ in der Zeit vom 29.08.2020 bis 01.09.2020 (Ziff. B.1.4.1. AKS); b) Anstaltentreffen zur Veräusserung von 10 kg davon an unbekannte Abneh- mer, gemeinsam begangen mit A.________ in der Zeit vom 29.08.2020 bis 01.09.2020 (Ziff. B.1.7. AKS),</w:t>
      </w:r>
    </w:p>
    <w:p>
      <w:r>
        <w:rPr>
          <w:b/>
        </w:rPr>
        <w:t>E. 1.2.2</w:t>
      </w:r>
    </w:p>
    <w:p>
      <w:r>
        <w:t>Erwerb von weiteren ca. 9 kg Marihuana von W.________, gemeinsam began- gen mit A.________ im Frühling / Sommer 2019 in I.________(Ortschaft), G.________(Ortschaft) und andernorts (Ziff. B.1.3.2. AKS);</w:t>
      </w:r>
    </w:p>
    <w:p>
      <w:r>
        <w:rPr>
          <w:b/>
        </w:rPr>
        <w:t>E. 1.2.3</w:t>
      </w:r>
    </w:p>
    <w:p>
      <w:r>
        <w:t>Erwerb von ca. 7 kg Marihuana von X.________, gemeinsam begangen mit A.________ in der Zeit von spätestens 04.06.2020 – 28.08.2020 in G.________(Ortschaft), M.________(Ortschaft) und andernorts (Ziff. B.1.3.3. AKS);</w:t>
      </w:r>
    </w:p>
    <w:p>
      <w:r>
        <w:rPr>
          <w:b/>
        </w:rPr>
        <w:t>E. 1.2.4</w:t>
      </w:r>
    </w:p>
    <w:p>
      <w:r>
        <w:t>Veräusserung von ca. 3 kg des unter Ziff. B.1.3. AKS erworbenen Marihuanas an V.________, gemeinsam begangen mit A.________ in der Zeit von Frühling / Sommer 2019 – 01.09.2020 in I.________(Ortschaft) und andernorts (Ziff. B.1.4.3. AKS);</w:t>
      </w:r>
    </w:p>
    <w:p>
      <w:r>
        <w:rPr>
          <w:b/>
        </w:rPr>
        <w:t>E. 1.2.5</w:t>
      </w:r>
    </w:p>
    <w:p>
      <w:r>
        <w:t>Veräusserung von ca. 1 kg des unter Ziff. B.1.3. AKS erworbenen Marihuanas an Y.________, gemeinsam begangen mit A.________ in der Zeit von Frühling /</w:t>
      </w:r>
    </w:p>
    <w:p>
      <w:r>
        <w:rPr>
          <w:b/>
        </w:rPr>
        <w:t>E. 1.2.6</w:t>
      </w:r>
    </w:p>
    <w:p>
      <w:r>
        <w:t>Veräusserung von ca. 0.5 kg des unter Ziff. B.1.3. AKS erworbenen Marihuanas an den unbekannten Z.________ aus AB.________ (Ortschaft), gemeinsam be- gangen mit A.________ in der Zeit von Frühling / Sommer 2019 bis 01.09.2020 (Ziff. B.1.4.5. AKS);</w:t>
      </w:r>
    </w:p>
    <w:p>
      <w:r>
        <w:rPr>
          <w:b/>
        </w:rPr>
        <w:t>E. 1.2.7</w:t>
      </w:r>
    </w:p>
    <w:p>
      <w:r>
        <w:t>Veräusserung von ca. 3 kg des unter Ziff. B.1.3. AKS erworbenen Marihuanas an den unbekannten AC.________ aus I.________(Ortschaft) in der Zeit von Frühling / Sommer 2019 bis 01.09.2020 in G.________(Ortschaft) und andernorts (Ziff. B.1.4.6. AKS);</w:t>
      </w:r>
    </w:p>
    <w:p>
      <w:r>
        <w:rPr>
          <w:b/>
        </w:rPr>
        <w:t>E. 1.3</w:t>
      </w:r>
    </w:p>
    <w:p>
      <w:r>
        <w:t>Erwerb von ca. 10 kg Haschisch von unter anderen W.________ und X.________ sowie Veräusserung dieser Menge Haschisch an den unbekannten AC.________ (300 g), V.________ sowie diverse unbekannte Abnehmer, gemeinsam begangen mit A.________ in der Zeit von Frühling / Sommer 2019 bis 01.09.2020 in M.________(Ortschaft), I.________(Ortschaft) und andernorts (Ziff. B.1.5 und B.1.6. AKS);</w:t>
      </w:r>
    </w:p>
    <w:p>
      <w:r>
        <w:rPr>
          <w:b/>
        </w:rPr>
        <w:t>E. 1.3.1</w:t>
      </w:r>
    </w:p>
    <w:p>
      <w:r>
        <w:t>Veräusserung von total 60 g Kokaingemisch (ca. 37.8 g reines Kokain, Rein- heitsgrad 63 % Kokainbase) an T.________, gemeinsam begangen mit D.________ in der Zeit vom 16.03.2020 - 18.03.2020 in I.________(Ortschaft), J.________(Ortschaft), K.________(Ortschaft) und andernorts (Ziff. A.1.2.1. AKS);</w:t>
      </w:r>
    </w:p>
    <w:p>
      <w:r>
        <w:rPr>
          <w:b/>
        </w:rPr>
        <w:t>E. 1.3.2</w:t>
      </w:r>
    </w:p>
    <w:p>
      <w:r>
        <w:t>Veräusserung von ca. 1'700 g Kokaingemisch (ca. 1'343 g reines Kokain, Reinheitsgrad 79 – 80 % Kokainbase) an U.________, gemeinsam begangen mit D.________ in der Zeit von ca. Frühling / Sommer 2019 - August 2020 in I.________(Ortschaft), J.________(Ortschaft), L.________(Ortschaft) und an- dernorts (Ziff. A.1.2.2. AKS);</w:t>
      </w:r>
    </w:p>
    <w:p>
      <w:r>
        <w:rPr>
          <w:b/>
        </w:rPr>
        <w:t>E. 1.3.3</w:t>
      </w:r>
    </w:p>
    <w:p>
      <w:r>
        <w:t>Veräusserung von ca. 70 g Kokaingemisch (ca. 52.5 g reines Kokain, Rein- heitsgrad 75 % Kokainbase) an V.________, gemeinsam begangen mit D.________ in der Zeit von ca. April / Mai 2020 in I.________(Ortschaft) und an- dernorts (Ziff. A.1.2.3. AKS);</w:t>
      </w:r>
    </w:p>
    <w:p>
      <w:r>
        <w:rPr>
          <w:b/>
        </w:rPr>
        <w:t>E. 1.4</w:t>
      </w:r>
    </w:p>
    <w:p>
      <w:r>
        <w:t>Verschaffen einer unbestimmten Menge Marihuana im Wert von CHF 30'000.00 an den unbekannten AD.________, begangen am 10.08.2020 in G.________(Ortschaft) und an- dernorts (Ziff. B.1.9. AKS);</w:t>
      </w:r>
    </w:p>
    <w:p>
      <w:r>
        <w:rPr>
          <w:b/>
        </w:rPr>
        <w:t>E. 1.4.1</w:t>
      </w:r>
    </w:p>
    <w:p>
      <w:r>
        <w:t>Erwerb von 15 kg Marihuana von W.________, gemeinsam begangen mit D.________ in der Zeit vom 29.08.2020 bis 01.09.2020 in G.________(Ortschaft) (Ziff. A.1.5.1. AKS); a) Veräusserung von 5 kg davon an unbekannte Abnehmer, gemeinsam be- gangen mit D.________ in der Zeit vom 29.08.2020 bis 01.09.2020 (Ziff. A.1.6.1. AKS); b) Anstaltentreffen zur Veräusserung von 10 kg davon an unbekannte Abneh- mer, gemeinsam begangen mit D.________ in der Zeit vom 29.08.2020 bis 01.09.2020 (Ziff. A.1.7. AKS);</w:t>
      </w:r>
    </w:p>
    <w:p>
      <w:r>
        <w:rPr>
          <w:b/>
        </w:rPr>
        <w:t>E. 1.4.2</w:t>
      </w:r>
    </w:p>
    <w:p>
      <w:r>
        <w:t>Erwerb von weiteren ca. 9 kg Marihuana von W.________, gemeinsam began- gen mit D.________ im Frühling / Sommer 2019 in I.________(Ortschaft), G.________(Ortschaft) und andernorts (Ziff. A.1.5.2. AKS);</w:t>
      </w:r>
    </w:p>
    <w:p>
      <w:r>
        <w:rPr>
          <w:b/>
        </w:rPr>
        <w:t>E. 1.4.3</w:t>
      </w:r>
    </w:p>
    <w:p>
      <w:r>
        <w:t>Erwerb von ca. 15 kg Marihuana von R.________ in der Zeit von Frühling / Sommer 2019 bis 01.09.2020 in I.________(Ortschaft), N.________(Ortschaft) und andernorts (Ziff. A.1.5.3. AKS); Abgabe (bzw. «Rückgabe») von 8 – 10 kg davon an R.________ in der Zeit vom von Frühling / Sommer 2019 bis 01.09.2020 in I.________(Ortschaft), N.________(Ortschaft) und andernorts (Ziff. A.1.6.2. AKS);</w:t>
      </w:r>
    </w:p>
    <w:p>
      <w:r>
        <w:rPr>
          <w:b/>
        </w:rPr>
        <w:t>E. 1.4.4</w:t>
      </w:r>
    </w:p>
    <w:p>
      <w:r>
        <w:t>Erwerb von ca. 7 kg Marihuana von X.________, gemeinsam begangen mit D.________ in der Zeit von spätestens 04.06.2020 – 28.08.2020 in G.________(Ortschaft), M.________(Ortschaft) und andernorts (Ziff. A.1.5.4. AKS);</w:t>
      </w:r>
    </w:p>
    <w:p>
      <w:r>
        <w:rPr>
          <w:b/>
        </w:rPr>
        <w:t>E. 1.4.5</w:t>
      </w:r>
    </w:p>
    <w:p>
      <w:r>
        <w:t>Veräusserung von ca. 3.5 kg des unter Ziff. A.1.5. AKS erworbenen Marihuanas an U.________ in der Zeit von Frühling / Sommer 2019 bis 01.09.2020 in J.________(Ortschaft), I.________(Ortschaft) und andernorts (Ziff. A.1.6.3. AKS);</w:t>
      </w:r>
    </w:p>
    <w:p>
      <w:r>
        <w:rPr>
          <w:b/>
        </w:rPr>
        <w:t>E. 1.4.6</w:t>
      </w:r>
    </w:p>
    <w:p>
      <w:r>
        <w:t>Veräusserung von ca. 3 kg des unter Ziff. A.1.5. AKS erworbenen Marihuanas an V.________, gemeinsam begangen mit D.________ in der Zeit von Anfang 2020 bis 01.09.2020 in I.________(Ortschaft) und andernorts (Ziff. A.1.6.4. AKS);</w:t>
      </w:r>
    </w:p>
    <w:p>
      <w:r>
        <w:rPr>
          <w:b/>
        </w:rPr>
        <w:t>E. 1.4.7</w:t>
      </w:r>
    </w:p>
    <w:p>
      <w:r>
        <w:t>Veräusserung von ca. 1 kg des unter Ziff. A.1.5. AKS erworbenen Marihuanas an Y.________, gemeinsam begangen mit D.________ in der Zeit von Frühling / Sommer 2019 bis 01.09.2020 in I.________(Ortschaft), in der Region O.________(Ortschaft) andernorts (Ziff. A.1.6.5. AKS);</w:t>
      </w:r>
    </w:p>
    <w:p>
      <w:r>
        <w:rPr>
          <w:b/>
        </w:rPr>
        <w:t>E. 1.4.8</w:t>
      </w:r>
    </w:p>
    <w:p>
      <w:r>
        <w:t>Veräusserung von ca. 0.5 kg des unter Ziff. A.1.5. AKS erworbenen Marihuanas an den unbekannten Z.________ aus AB.________(Ortschaft), gemeinsam be- gangen mit D.________ von Frühling / Sommer 2019 bis 01.09.2020 (Ziff. A.1.6.6. AKS);</w:t>
      </w:r>
    </w:p>
    <w:p>
      <w:r>
        <w:rPr>
          <w:b/>
        </w:rPr>
        <w:t>E. 1.5</w:t>
      </w:r>
    </w:p>
    <w:p>
      <w:r>
        <w:t>Anstaltentreffen zum Erwerb einer unbestimmten Menge Marihuana im Wert von CHF 2'500.00 von AE.________ am 10.08.2020 (Ziff. B.1.10. AKS) 2. der einfachen Widerhandlung gegen das Betäubungsmittelgesetz durch Konsum einer un- bestimmten Menge Marihuana in der Zeit vom 22.06.2019 bis 01.09.2020 und in Anwendung der Artikel 40, 47, 49, 51, 106 StGB 19 Abs. 1 lit. c, d und g, 19 Abs. 2 lit. a und c, 19a Abs. 1 BetmG 426 Abs. 1 StPO verurteilt:</w:t>
      </w:r>
    </w:p>
    <w:p>
      <w:r>
        <w:rPr>
          <w:b/>
        </w:rPr>
        <w:t>E. 2</w:t>
      </w:r>
    </w:p>
    <w:p>
      <w:r>
        <w:t>vom Vorwurf der Pornografie, angeblich begangen durch Herstellung und Besitz von insgesamt</w:t>
      </w:r>
    </w:p>
    <w:p>
      <w:r>
        <w:rPr>
          <w:b/>
        </w:rPr>
        <w:t>E. 2.1</w:t>
      </w:r>
    </w:p>
    <w:p>
      <w:r>
        <w:t>Besitz von 36.6. g Haschisch am 18.03.2020 in I.________(Ortschaft) (Ziff. A.2.1. AKS);</w:t>
      </w:r>
    </w:p>
    <w:p>
      <w:r>
        <w:rPr>
          <w:b/>
        </w:rPr>
        <w:t>E. 2.2</w:t>
      </w:r>
    </w:p>
    <w:p>
      <w:r>
        <w:t>Konsum einer unbestimmten Menge Haschisch in der Zeit vom 22.06.2019 bis 01.09.2020 in I.________(Ortschaft) und andernorts (Ziff. A.2.2. AKS); 3. der Widerhandlungen gegen das Waffengesetz, begangen durch Besitz eines Schlagstocks als kosovarischer Staatsangehöriger in der Zeit von ca. September 2018 bis 01.09.2020 in I.________(Ortschaft), AA.________ (Adresse) (Ziff. A.4. AKS) und in Anwendung der Artikel 34, 40, 47, 49, 51, 106 StGB 19 Abs. 1 lit. b, c, d und g, 19 Abs. 2 lit. a und c, 19a Abs. 1 BetmG</w:t>
      </w:r>
    </w:p>
    <w:p>
      <w:r>
        <w:rPr>
          <w:b/>
        </w:rPr>
        <w:t>E. 4</w:t>
      </w:r>
    </w:p>
    <w:p>
      <w:r>
        <w:t>Abs. 1 lit. d, Art. 7, Art. 33 Abs. 1 lit. a WG 12 WV 426 Abs. 1 StPO verurteilt: 1. Zu einer Freiheitsstrafe von 5 Jahren.</w:t>
      </w:r>
    </w:p>
    <w:p>
      <w:r>
        <w:rPr>
          <w:b/>
        </w:rPr>
        <w:t>E. 5</w:t>
      </w:r>
    </w:p>
    <w:p>
      <w:r>
        <w:t>Die Untersuchungshaft von 302 Tagen (01.09.2020 – 29.06.2021) sowie der vorzeitige Strafvoll- zug von 190 Tagen (30.06.2021 – 05.01.2022) werden im Umfang von 492 Tagen auf die Frei- heitsstrafe angerechnet. 2. Zu einer Geldstrafe von 10 Tagessätzen zu CHF 60.00, ausmachend total CHF 600.00. 3. Zu einer Übertretungsbusse von CHF 200.00. Die Ersatzfreiheitsstrafe bei schuldhafter Nichtbe- zahlung wird auf 2 Tage festgesetzt. 4. Zu den Verfahrenskosten, sich zusammensetzend aus Gebühren von CHF 30'588.50 und Ausla- gen (inkl. Kosten für die amtliche Verteidigung) von CHF 54'961.85, insgesamt bestimmt auf CHF 85'550.35 (ohne Kosten für die amtliche Verteidigung auf CHF 70'018.40). [Kostentabelle] B. III. D.________ wird freigesprochen: vom Vorwurf der qualifizierten Widerhandlungen gegen das Betäubungsmittelgesetz, angeblich mengen- und gewerbsmässig sowie teilweise gemeinsam mit A.________ begangen in der Zeit von Frühling / Sommer 2019 - 01. 09.2020 durch 1. Lagerung von 3 – 4 Mal je 50 – 100 g Kokaingemisch, total 150 – 400 g Kokaingemisch im Gartenhaus des Gartens der Familie D.________ in L.________(Ortschaft) (Ziff. B.1.2. AKS); 2. Veräusserung von insgesamt 3.5 – 4 kg des unter Ziff. A.1.5 / B1.3. erworbenen Marihuanas an U.________, angeblich gemeinsam begangen mit A.________ in der Zeit von Frühling / Sommer 2019 – 01.09.2020 in I.________(Ortschaft), J.________(Ortschaft), L.________(Ortschaft) und eventuell andernorts (Ziff. B.1.4.2. AKS); 3. Verschaffen einer unbekannten Menge Marihuana an X.________ und BU.________, angeb- lich begangen im Frühsommer 2020 in BI.________ (Ortschaft) (Ziff. B.1.8. AKS); ohne Ausrichtung einer Entschädigung und ohne Ausscheidung von Verfahrenskosten. IV. D.________ wird schuldig erklärt: 1. der qualifizierten Widerhandlungen gegen das Betäubungsmittelgesetz, mengen- und ge- werbsmässig begangen in der Zeit von Frühling / Sommer 2019 - 01.09.2020 in I.________(Ortschaft), J.________(Ortschaft), K.________(Ortschaft), L.________(Ortschaft), G.________(Ortschaft), M.________(Ortschaft), Region O.________(Ortschaft) und andernorts, teilweise gemeinsam mit A.________, namentlich durch</w:t>
      </w:r>
    </w:p>
    <w:p>
      <w:r>
        <w:rPr>
          <w:b/>
        </w:rPr>
        <w:t>E. 7</w:t>
      </w:r>
    </w:p>
    <w:p>
      <w:r>
        <w:t>Sommer 2019 – 01.09.2020 in der Region O.________(Ortschaft) und andernorts (Ziff. B.1.4.4. AKS);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