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2022 544 vom 21. September 2023</w:t>
      </w:r>
    </w:p>
    <w:p>
      <w:r>
        <w:t>BE Obergericht, 2023-09-21, DE</w:t>
      </w:r>
    </w:p>
    <w:p>
      <w:r>
        <w:rPr>
          <w:b/>
        </w:rPr>
        <w:t xml:space="preserve">Quelle: </w:t>
      </w:r>
      <w:r>
        <w:t>https://mcp.opencaselaw.ch/entscheid/be_zivilstraf_SK_2022_544</w:t>
      </w:r>
    </w:p>
    <w:p>
      <w:r>
        <w:t>FR: BE_ZIVILSTRAF SK 2022 544 du 21 septembre 2023</w:t>
      </w:r>
    </w:p>
    <w:p>
      <w:r>
        <w:t>IT: BE_ZIVILSTRAF SK 2022 544 del 21 settembre 2023</w:t>
      </w:r>
    </w:p>
    <w:p>
      <w:pPr>
        <w:pStyle w:val="Heading2"/>
      </w:pPr>
      <w:r>
        <w:t>Regeste</w:t>
      </w:r>
    </w:p>
    <w:p>
      <w:r>
        <w:t>Widerhandlungen gegen das Strassenverkehrsgesetz |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Das Regionalgericht Berner Jura-Seeland (Einzelgericht; nachfolgend: Vorinstanz) erkannte mit Urteil vom 18. August 2022 (pag. 191 ff.; Hervorhebungen im Original): I. A.________ wird freigesprochen: von der Anschuldigung der einfachen Verletzung der Verkehrsregeln, angeblich begangen am 29.10.2020 um ca. 12:25 Uhr in Biel/Bienne, Pilatusstrasse, durch ungenügendes rechts fahren ohne Ausrichtung einer Entschädigung und ohne Ausscheidung von Verfahrenskosten. II. A.________ wird schuldig erklärt: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