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2022 182 vom 28. April 2023</w:t>
      </w:r>
    </w:p>
    <w:p>
      <w:r>
        <w:t>BE Obergericht, 2023-04-28, DE</w:t>
      </w:r>
    </w:p>
    <w:p>
      <w:r>
        <w:rPr>
          <w:b/>
        </w:rPr>
        <w:t xml:space="preserve">Quelle: </w:t>
      </w:r>
      <w:r>
        <w:t>https://mcp.opencaselaw.ch/entscheid/be_zivilstraf_SK_2022_182</w:t>
      </w:r>
    </w:p>
    <w:p>
      <w:r>
        <w:t>FR: BE_ZIVILSTRAF SK 2022 182 du 28 avril 2023</w:t>
      </w:r>
    </w:p>
    <w:p>
      <w:r>
        <w:t>IT: BE_ZIVILSTRAF SK 2022 182 del 28 aprile 2023</w:t>
      </w:r>
    </w:p>
    <w:p>
      <w:pPr>
        <w:pStyle w:val="Heading2"/>
      </w:pPr>
      <w:r>
        <w:t>Regeste</w:t>
      </w:r>
    </w:p>
    <w:p>
      <w:r>
        <w:t>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Das Regionalgericht Berner Jura-Seeland (Einzelgericht; nachfolgend Vorinstanz) fällte betreffend A.________ (nachfolgend teilweise Beschuldigter 1), C.________ (nachfolgend teilweise Beschuldigter 2) sowie E.________ (nachfolgend Privatklä- gerin) am 4. Februar 2022 das folgende Urteil (pag. 691 ff.; Hervorhebungen im Ori- ginal): A. I. A.________ wird schuldig erklärt: des Betrugs, begangen in der Zeit vom 03.08.2018 bis 30.04.2019, ab 09.04.2019 bis zum 30.04.2019 als Versuch, am H.________ in I.________, an der J.________, K.________, L.________ in M.________, am N.________ in O.________ sowie anderswo in M.________ und I.________ und an- derswo in der Schweiz zum Nachteil der E.________ (Deliktsbetrag CHF 45'725.00). und in Anwendung der Art. 34, Art. 42 Abs. 1 und 4, Art. 44, Art. 47, Art. 51, Art. 106, Art. 146 Abs. 1 StGB Art. 426 Abs. 1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